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E1" w:rsidRDefault="00817D9E" w:rsidP="00881597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 w:rsidRPr="00881597">
        <w:rPr>
          <w:rFonts w:ascii="Times New Roman" w:hAnsi="Times New Roman" w:cs="Times New Roman"/>
          <w:color w:val="auto"/>
        </w:rPr>
        <w:t>JAVNI POZIV</w:t>
      </w:r>
    </w:p>
    <w:p w:rsidR="00881597" w:rsidRPr="00881597" w:rsidRDefault="00881597" w:rsidP="00881597"/>
    <w:p w:rsidR="00F01FED" w:rsidRPr="00881597" w:rsidRDefault="00817D9E" w:rsidP="00187B6E">
      <w:pPr>
        <w:spacing w:after="0"/>
        <w:jc w:val="both"/>
        <w:rPr>
          <w:rFonts w:ascii="Times New Roman" w:hAnsi="Times New Roman" w:cs="Times New Roman"/>
        </w:rPr>
      </w:pPr>
      <w:r w:rsidRPr="00881597">
        <w:rPr>
          <w:rFonts w:ascii="Times New Roman" w:hAnsi="Times New Roman" w:cs="Times New Roman"/>
        </w:rPr>
        <w:t>za dostavljanje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prijava za Projekat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„Socio-ekonomska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održivost</w:t>
      </w:r>
      <w:r w:rsidR="007B4F34" w:rsidRPr="00881597">
        <w:rPr>
          <w:rFonts w:ascii="Times New Roman" w:hAnsi="Times New Roman" w:cs="Times New Roman"/>
        </w:rPr>
        <w:t xml:space="preserve"> i </w:t>
      </w:r>
      <w:r w:rsidRPr="00881597">
        <w:rPr>
          <w:rFonts w:ascii="Times New Roman" w:hAnsi="Times New Roman" w:cs="Times New Roman"/>
        </w:rPr>
        <w:t>podrška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lokalnom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stanovništvu u Bosni</w:t>
      </w:r>
      <w:r w:rsidR="007B4F34" w:rsidRPr="00881597">
        <w:rPr>
          <w:rFonts w:ascii="Times New Roman" w:hAnsi="Times New Roman" w:cs="Times New Roman"/>
        </w:rPr>
        <w:t xml:space="preserve"> i </w:t>
      </w:r>
      <w:r w:rsidRPr="00881597">
        <w:rPr>
          <w:rFonts w:ascii="Times New Roman" w:hAnsi="Times New Roman" w:cs="Times New Roman"/>
        </w:rPr>
        <w:t>Hercegovini 2025–2028 (SELLS II)”</w:t>
      </w:r>
      <w:r w:rsidR="007B4F34" w:rsidRPr="00881597">
        <w:rPr>
          <w:rFonts w:ascii="Times New Roman" w:hAnsi="Times New Roman" w:cs="Times New Roman"/>
        </w:rPr>
        <w:t xml:space="preserve"> </w:t>
      </w:r>
      <w:r w:rsidR="00A46373" w:rsidRPr="00881597">
        <w:rPr>
          <w:rFonts w:ascii="Times New Roman" w:hAnsi="Times New Roman" w:cs="Times New Roman"/>
        </w:rPr>
        <w:t>Grad</w:t>
      </w:r>
      <w:r w:rsidR="007B4F34" w:rsidRPr="00881597">
        <w:rPr>
          <w:rFonts w:ascii="Times New Roman" w:hAnsi="Times New Roman" w:cs="Times New Roman"/>
        </w:rPr>
        <w:t xml:space="preserve"> </w:t>
      </w:r>
      <w:r w:rsidR="00A46373" w:rsidRPr="00881597">
        <w:rPr>
          <w:rFonts w:ascii="Times New Roman" w:hAnsi="Times New Roman" w:cs="Times New Roman"/>
        </w:rPr>
        <w:t>Visoko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i Caritas Švicarske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raspisuju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Javni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poziv za dodjelu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finansijske</w:t>
      </w:r>
      <w:r w:rsidR="007B4F34" w:rsidRPr="00881597">
        <w:rPr>
          <w:rFonts w:ascii="Times New Roman" w:hAnsi="Times New Roman" w:cs="Times New Roman"/>
        </w:rPr>
        <w:t xml:space="preserve"> i </w:t>
      </w:r>
      <w:r w:rsidRPr="00881597">
        <w:rPr>
          <w:rFonts w:ascii="Times New Roman" w:hAnsi="Times New Roman" w:cs="Times New Roman"/>
        </w:rPr>
        <w:t>stručne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podrške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korisnicima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projekta SELLS II, koji su se prethodno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prijavili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na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Javni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predpoziv</w:t>
      </w:r>
      <w:r w:rsidR="007B4F34" w:rsidRPr="00881597">
        <w:rPr>
          <w:rFonts w:ascii="Times New Roman" w:hAnsi="Times New Roman" w:cs="Times New Roman"/>
        </w:rPr>
        <w:t xml:space="preserve"> i </w:t>
      </w:r>
      <w:r w:rsidRPr="00881597">
        <w:rPr>
          <w:rFonts w:ascii="Times New Roman" w:hAnsi="Times New Roman" w:cs="Times New Roman"/>
        </w:rPr>
        <w:t>učestvovali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na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obaveznom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treningu za izradu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aplikacije.</w:t>
      </w:r>
    </w:p>
    <w:p w:rsidR="00881597" w:rsidRPr="00881597" w:rsidRDefault="00817D9E" w:rsidP="00881597">
      <w:pPr>
        <w:pStyle w:val="Heading2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</w:rPr>
      </w:pPr>
      <w:r w:rsidRPr="00881597">
        <w:rPr>
          <w:rFonts w:ascii="Times New Roman" w:hAnsi="Times New Roman" w:cs="Times New Roman"/>
          <w:color w:val="auto"/>
        </w:rPr>
        <w:t>Opšti</w:t>
      </w:r>
      <w:r w:rsidR="00064C9A" w:rsidRPr="00881597">
        <w:rPr>
          <w:rFonts w:ascii="Times New Roman" w:hAnsi="Times New Roman" w:cs="Times New Roman"/>
          <w:color w:val="auto"/>
        </w:rPr>
        <w:t xml:space="preserve"> </w:t>
      </w:r>
      <w:r w:rsidRPr="00881597">
        <w:rPr>
          <w:rFonts w:ascii="Times New Roman" w:hAnsi="Times New Roman" w:cs="Times New Roman"/>
          <w:color w:val="auto"/>
        </w:rPr>
        <w:t>cilj</w:t>
      </w:r>
    </w:p>
    <w:p w:rsidR="00F01FED" w:rsidRPr="00881597" w:rsidRDefault="00817D9E" w:rsidP="00187B6E">
      <w:pPr>
        <w:spacing w:after="0"/>
        <w:jc w:val="both"/>
        <w:rPr>
          <w:rFonts w:ascii="Times New Roman" w:hAnsi="Times New Roman" w:cs="Times New Roman"/>
        </w:rPr>
      </w:pPr>
      <w:r w:rsidRPr="00881597">
        <w:rPr>
          <w:rFonts w:ascii="Times New Roman" w:hAnsi="Times New Roman" w:cs="Times New Roman"/>
        </w:rPr>
        <w:t>Cilj</w:t>
      </w:r>
      <w:r w:rsidR="00F65E10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poziva je pružanje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podrške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ranjivim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grupama</w:t>
      </w:r>
      <w:r w:rsidR="007B4F34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stanovništva</w:t>
      </w:r>
      <w:r w:rsidR="00F65E10" w:rsidRPr="00881597">
        <w:rPr>
          <w:rFonts w:ascii="Times New Roman" w:hAnsi="Times New Roman" w:cs="Times New Roman"/>
        </w:rPr>
        <w:t xml:space="preserve"> </w:t>
      </w:r>
      <w:r w:rsidR="00064C9A" w:rsidRPr="00881597">
        <w:rPr>
          <w:rFonts w:ascii="Times New Roman" w:hAnsi="Times New Roman" w:cs="Times New Roman"/>
        </w:rPr>
        <w:t>i</w:t>
      </w:r>
      <w:r w:rsidR="00F65E10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lokalnim</w:t>
      </w:r>
      <w:r w:rsidR="00F65E10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biznisima</w:t>
      </w:r>
      <w:r w:rsidR="00F65E10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sa</w:t>
      </w:r>
      <w:r w:rsidR="00F65E10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područja</w:t>
      </w:r>
      <w:r w:rsidR="00F65E10" w:rsidRPr="00881597">
        <w:rPr>
          <w:rFonts w:ascii="Times New Roman" w:hAnsi="Times New Roman" w:cs="Times New Roman"/>
        </w:rPr>
        <w:t xml:space="preserve"> </w:t>
      </w:r>
      <w:r w:rsidR="00A46373" w:rsidRPr="00881597">
        <w:rPr>
          <w:rFonts w:ascii="Times New Roman" w:hAnsi="Times New Roman" w:cs="Times New Roman"/>
        </w:rPr>
        <w:t>grada</w:t>
      </w:r>
      <w:r w:rsidR="00F65E10" w:rsidRPr="00881597">
        <w:rPr>
          <w:rFonts w:ascii="Times New Roman" w:hAnsi="Times New Roman" w:cs="Times New Roman"/>
        </w:rPr>
        <w:t xml:space="preserve"> </w:t>
      </w:r>
      <w:r w:rsidR="00A46373" w:rsidRPr="00881597">
        <w:rPr>
          <w:rFonts w:ascii="Times New Roman" w:hAnsi="Times New Roman" w:cs="Times New Roman"/>
        </w:rPr>
        <w:t>Visoko</w:t>
      </w:r>
      <w:r w:rsidRPr="00881597">
        <w:rPr>
          <w:rFonts w:ascii="Times New Roman" w:hAnsi="Times New Roman" w:cs="Times New Roman"/>
        </w:rPr>
        <w:t>, u svrhu:</w:t>
      </w:r>
    </w:p>
    <w:p w:rsidR="00F01FED" w:rsidRPr="00881597" w:rsidRDefault="00817D9E" w:rsidP="00187B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597">
        <w:rPr>
          <w:rFonts w:ascii="Times New Roman" w:hAnsi="Times New Roman" w:cs="Times New Roman"/>
        </w:rPr>
        <w:t>- jačanja socio-ekonomske</w:t>
      </w:r>
      <w:r w:rsidR="00F65E10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održivosti,</w:t>
      </w:r>
    </w:p>
    <w:p w:rsidR="00F01FED" w:rsidRPr="00881597" w:rsidRDefault="00817D9E" w:rsidP="00187B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597">
        <w:rPr>
          <w:rFonts w:ascii="Times New Roman" w:hAnsi="Times New Roman" w:cs="Times New Roman"/>
        </w:rPr>
        <w:t>- pokretanja</w:t>
      </w:r>
      <w:r w:rsidR="00F65E10" w:rsidRPr="00881597">
        <w:rPr>
          <w:rFonts w:ascii="Times New Roman" w:hAnsi="Times New Roman" w:cs="Times New Roman"/>
        </w:rPr>
        <w:t xml:space="preserve"> i </w:t>
      </w:r>
      <w:r w:rsidRPr="00881597">
        <w:rPr>
          <w:rFonts w:ascii="Times New Roman" w:hAnsi="Times New Roman" w:cs="Times New Roman"/>
        </w:rPr>
        <w:t>unapređenja</w:t>
      </w:r>
      <w:r w:rsidR="00F65E10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preduzetničkih</w:t>
      </w:r>
      <w:r w:rsidR="00F65E10" w:rsidRPr="00881597">
        <w:rPr>
          <w:rFonts w:ascii="Times New Roman" w:hAnsi="Times New Roman" w:cs="Times New Roman"/>
        </w:rPr>
        <w:t xml:space="preserve"> i </w:t>
      </w:r>
      <w:r w:rsidRPr="00881597">
        <w:rPr>
          <w:rFonts w:ascii="Times New Roman" w:hAnsi="Times New Roman" w:cs="Times New Roman"/>
        </w:rPr>
        <w:t>poljoprivrednih</w:t>
      </w:r>
      <w:r w:rsidR="00F65E10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aktivnosti,</w:t>
      </w:r>
    </w:p>
    <w:p w:rsidR="00F01FED" w:rsidRPr="00881597" w:rsidRDefault="00817D9E" w:rsidP="00187B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597">
        <w:rPr>
          <w:rFonts w:ascii="Times New Roman" w:hAnsi="Times New Roman" w:cs="Times New Roman"/>
        </w:rPr>
        <w:t>- razvoja</w:t>
      </w:r>
      <w:r w:rsidR="00F65E10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sektora</w:t>
      </w:r>
      <w:r w:rsidR="00F65E10" w:rsidRPr="00881597">
        <w:rPr>
          <w:rFonts w:ascii="Times New Roman" w:hAnsi="Times New Roman" w:cs="Times New Roman"/>
        </w:rPr>
        <w:t xml:space="preserve"> </w:t>
      </w:r>
      <w:r w:rsidR="003B418C" w:rsidRPr="00881597">
        <w:rPr>
          <w:rFonts w:ascii="Times New Roman" w:hAnsi="Times New Roman" w:cs="Times New Roman"/>
        </w:rPr>
        <w:t>agroturizma</w:t>
      </w:r>
      <w:r w:rsidR="00F65E10" w:rsidRPr="00881597">
        <w:rPr>
          <w:rFonts w:ascii="Times New Roman" w:hAnsi="Times New Roman" w:cs="Times New Roman"/>
        </w:rPr>
        <w:t xml:space="preserve"> i </w:t>
      </w:r>
      <w:r w:rsidRPr="00881597">
        <w:rPr>
          <w:rFonts w:ascii="Times New Roman" w:hAnsi="Times New Roman" w:cs="Times New Roman"/>
        </w:rPr>
        <w:t>drugih</w:t>
      </w:r>
      <w:r w:rsidR="00F65E10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održivih</w:t>
      </w:r>
      <w:r w:rsidR="00F65E10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djelatnosti,</w:t>
      </w:r>
    </w:p>
    <w:p w:rsidR="00F01FED" w:rsidRPr="00881597" w:rsidRDefault="00817D9E" w:rsidP="00187B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597">
        <w:rPr>
          <w:rFonts w:ascii="Times New Roman" w:hAnsi="Times New Roman" w:cs="Times New Roman"/>
        </w:rPr>
        <w:t>- povećanja</w:t>
      </w:r>
      <w:r w:rsidR="00064C9A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zaposlenosti</w:t>
      </w:r>
      <w:r w:rsidR="00064C9A" w:rsidRPr="00881597">
        <w:rPr>
          <w:rFonts w:ascii="Times New Roman" w:hAnsi="Times New Roman" w:cs="Times New Roman"/>
        </w:rPr>
        <w:t xml:space="preserve"> i </w:t>
      </w:r>
      <w:r w:rsidRPr="00881597">
        <w:rPr>
          <w:rFonts w:ascii="Times New Roman" w:hAnsi="Times New Roman" w:cs="Times New Roman"/>
        </w:rPr>
        <w:t>uključivanja</w:t>
      </w:r>
      <w:r w:rsidR="00064C9A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socijalno</w:t>
      </w:r>
      <w:r w:rsidR="00064C9A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ugroženih</w:t>
      </w:r>
      <w:r w:rsidR="00064C9A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kategorija</w:t>
      </w:r>
      <w:r w:rsidR="00064C9A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na</w:t>
      </w:r>
      <w:r w:rsidR="00064C9A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tržište rada.</w:t>
      </w:r>
    </w:p>
    <w:p w:rsidR="00F01FED" w:rsidRPr="00881597" w:rsidRDefault="00817D9E" w:rsidP="00187B6E">
      <w:pPr>
        <w:pStyle w:val="Heading2"/>
        <w:jc w:val="both"/>
        <w:rPr>
          <w:rFonts w:ascii="Times New Roman" w:hAnsi="Times New Roman" w:cs="Times New Roman"/>
          <w:color w:val="auto"/>
        </w:rPr>
      </w:pPr>
      <w:r w:rsidRPr="00881597">
        <w:rPr>
          <w:rFonts w:ascii="Times New Roman" w:hAnsi="Times New Roman" w:cs="Times New Roman"/>
          <w:color w:val="auto"/>
        </w:rPr>
        <w:t>II. Ko može</w:t>
      </w:r>
      <w:r w:rsidR="00064C9A" w:rsidRPr="00881597">
        <w:rPr>
          <w:rFonts w:ascii="Times New Roman" w:hAnsi="Times New Roman" w:cs="Times New Roman"/>
          <w:color w:val="auto"/>
        </w:rPr>
        <w:t xml:space="preserve"> </w:t>
      </w:r>
      <w:r w:rsidRPr="00881597">
        <w:rPr>
          <w:rFonts w:ascii="Times New Roman" w:hAnsi="Times New Roman" w:cs="Times New Roman"/>
          <w:color w:val="auto"/>
        </w:rPr>
        <w:t>aplicirati?</w:t>
      </w:r>
    </w:p>
    <w:p w:rsidR="00F01FED" w:rsidRPr="00881597" w:rsidRDefault="00817D9E" w:rsidP="00187B6E">
      <w:pPr>
        <w:spacing w:after="0"/>
        <w:jc w:val="both"/>
        <w:rPr>
          <w:rFonts w:ascii="Times New Roman" w:hAnsi="Times New Roman" w:cs="Times New Roman"/>
        </w:rPr>
      </w:pPr>
      <w:r w:rsidRPr="00881597">
        <w:rPr>
          <w:rFonts w:ascii="Times New Roman" w:hAnsi="Times New Roman" w:cs="Times New Roman"/>
        </w:rPr>
        <w:t>Pravo</w:t>
      </w:r>
      <w:r w:rsidR="00064C9A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prijave</w:t>
      </w:r>
      <w:r w:rsidR="00064C9A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na</w:t>
      </w:r>
      <w:r w:rsidR="00064C9A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Javni</w:t>
      </w:r>
      <w:r w:rsidR="00064C9A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poziv</w:t>
      </w:r>
      <w:r w:rsidR="00064C9A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imaju</w:t>
      </w:r>
      <w:r w:rsidR="00064C9A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isključivo oni kandidati koji su:</w:t>
      </w:r>
    </w:p>
    <w:p w:rsidR="00F37DD4" w:rsidRPr="00881597" w:rsidRDefault="00817D9E" w:rsidP="00187B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597">
        <w:rPr>
          <w:rFonts w:ascii="Times New Roman" w:hAnsi="Times New Roman" w:cs="Times New Roman"/>
        </w:rPr>
        <w:t xml:space="preserve">- učestvovali u predpozivu SELLS II </w:t>
      </w:r>
      <w:r w:rsidR="00064C9A" w:rsidRPr="00881597">
        <w:rPr>
          <w:rFonts w:ascii="Times New Roman" w:hAnsi="Times New Roman" w:cs="Times New Roman"/>
        </w:rPr>
        <w:t xml:space="preserve">i </w:t>
      </w:r>
      <w:r w:rsidRPr="00881597">
        <w:rPr>
          <w:rFonts w:ascii="Times New Roman" w:hAnsi="Times New Roman" w:cs="Times New Roman"/>
        </w:rPr>
        <w:t>prošli</w:t>
      </w:r>
      <w:r w:rsidR="00064C9A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obavezni</w:t>
      </w:r>
      <w:r w:rsidR="00064C9A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trening</w:t>
      </w:r>
      <w:r w:rsidR="00064C9A" w:rsidRPr="00881597">
        <w:rPr>
          <w:rFonts w:ascii="Times New Roman" w:hAnsi="Times New Roman" w:cs="Times New Roman"/>
        </w:rPr>
        <w:t xml:space="preserve"> </w:t>
      </w:r>
      <w:r w:rsidR="00B01BE1" w:rsidRPr="00881597">
        <w:rPr>
          <w:rFonts w:ascii="Times New Roman" w:hAnsi="Times New Roman" w:cs="Times New Roman"/>
        </w:rPr>
        <w:t>z</w:t>
      </w:r>
      <w:r w:rsidR="00F37DD4" w:rsidRPr="00881597">
        <w:rPr>
          <w:rFonts w:ascii="Times New Roman" w:hAnsi="Times New Roman" w:cs="Times New Roman"/>
        </w:rPr>
        <w:t>a popunjavanje</w:t>
      </w:r>
      <w:r w:rsidR="00064C9A" w:rsidRPr="00881597">
        <w:rPr>
          <w:rFonts w:ascii="Times New Roman" w:hAnsi="Times New Roman" w:cs="Times New Roman"/>
        </w:rPr>
        <w:t xml:space="preserve"> </w:t>
      </w:r>
      <w:r w:rsidR="00F37DD4" w:rsidRPr="00881597">
        <w:rPr>
          <w:rFonts w:ascii="Times New Roman" w:hAnsi="Times New Roman" w:cs="Times New Roman"/>
        </w:rPr>
        <w:t>aplikacione</w:t>
      </w:r>
      <w:r w:rsidR="00064C9A" w:rsidRPr="00881597">
        <w:rPr>
          <w:rFonts w:ascii="Times New Roman" w:hAnsi="Times New Roman" w:cs="Times New Roman"/>
        </w:rPr>
        <w:t xml:space="preserve"> </w:t>
      </w:r>
      <w:r w:rsidR="00F37DD4" w:rsidRPr="00881597">
        <w:rPr>
          <w:rFonts w:ascii="Times New Roman" w:hAnsi="Times New Roman" w:cs="Times New Roman"/>
        </w:rPr>
        <w:t>forme</w:t>
      </w:r>
      <w:r w:rsidR="00451F20" w:rsidRPr="00881597">
        <w:rPr>
          <w:rFonts w:ascii="Times New Roman" w:hAnsi="Times New Roman" w:cs="Times New Roman"/>
        </w:rPr>
        <w:t>.</w:t>
      </w:r>
    </w:p>
    <w:p w:rsidR="00B01BE1" w:rsidRPr="00881597" w:rsidRDefault="00817D9E" w:rsidP="00697164">
      <w:pPr>
        <w:pStyle w:val="Heading2"/>
        <w:jc w:val="both"/>
        <w:rPr>
          <w:rFonts w:ascii="Times New Roman" w:hAnsi="Times New Roman" w:cs="Times New Roman"/>
          <w:color w:val="auto"/>
        </w:rPr>
      </w:pPr>
      <w:r w:rsidRPr="00881597">
        <w:rPr>
          <w:rFonts w:ascii="Times New Roman" w:hAnsi="Times New Roman" w:cs="Times New Roman"/>
          <w:color w:val="auto"/>
        </w:rPr>
        <w:t>III. Kriteriji</w:t>
      </w:r>
      <w:r w:rsidR="00064C9A" w:rsidRPr="00881597">
        <w:rPr>
          <w:rFonts w:ascii="Times New Roman" w:hAnsi="Times New Roman" w:cs="Times New Roman"/>
          <w:color w:val="auto"/>
        </w:rPr>
        <w:t xml:space="preserve"> </w:t>
      </w:r>
      <w:r w:rsidRPr="00881597">
        <w:rPr>
          <w:rFonts w:ascii="Times New Roman" w:hAnsi="Times New Roman" w:cs="Times New Roman"/>
          <w:color w:val="auto"/>
        </w:rPr>
        <w:t>odabira</w:t>
      </w:r>
    </w:p>
    <w:p w:rsidR="00841A76" w:rsidRPr="00881597" w:rsidRDefault="00994DA2" w:rsidP="00187B6E">
      <w:pPr>
        <w:spacing w:after="0"/>
        <w:jc w:val="both"/>
        <w:rPr>
          <w:rFonts w:ascii="Times New Roman" w:hAnsi="Times New Roman" w:cs="Times New Roman"/>
        </w:rPr>
      </w:pPr>
      <w:r w:rsidRPr="00881597">
        <w:rPr>
          <w:rFonts w:ascii="Times New Roman" w:hAnsi="Times New Roman" w:cs="Times New Roman"/>
        </w:rPr>
        <w:t>Prilikom</w:t>
      </w:r>
      <w:r w:rsidR="00064C9A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ocjenjivanja</w:t>
      </w:r>
      <w:r w:rsidR="00064C9A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prijava, Komisija</w:t>
      </w:r>
      <w:r w:rsidR="00064C9A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će</w:t>
      </w:r>
      <w:r w:rsidR="00064C9A" w:rsidRP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vrednovati:</w:t>
      </w:r>
    </w:p>
    <w:p w:rsidR="00841A76" w:rsidRPr="00881597" w:rsidRDefault="00841A76" w:rsidP="00187B6E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881597">
        <w:rPr>
          <w:rFonts w:ascii="Times New Roman" w:eastAsia="Times New Roman" w:hAnsi="Times New Roman" w:cs="Times New Roman"/>
          <w:b/>
        </w:rPr>
        <w:t>Zapošljavanje</w:t>
      </w:r>
      <w:r w:rsidR="00064C9A" w:rsidRPr="00881597">
        <w:rPr>
          <w:rFonts w:ascii="Times New Roman" w:eastAsia="Times New Roman" w:hAnsi="Times New Roman" w:cs="Times New Roman"/>
          <w:b/>
        </w:rPr>
        <w:t xml:space="preserve"> </w:t>
      </w:r>
      <w:r w:rsidRPr="00881597">
        <w:rPr>
          <w:rFonts w:ascii="Times New Roman" w:eastAsia="Times New Roman" w:hAnsi="Times New Roman" w:cs="Times New Roman"/>
          <w:b/>
        </w:rPr>
        <w:t>novih</w:t>
      </w:r>
      <w:r w:rsidR="00064C9A" w:rsidRPr="00881597">
        <w:rPr>
          <w:rFonts w:ascii="Times New Roman" w:eastAsia="Times New Roman" w:hAnsi="Times New Roman" w:cs="Times New Roman"/>
          <w:b/>
        </w:rPr>
        <w:t xml:space="preserve"> </w:t>
      </w:r>
      <w:r w:rsidRPr="00881597">
        <w:rPr>
          <w:rFonts w:ascii="Times New Roman" w:eastAsia="Times New Roman" w:hAnsi="Times New Roman" w:cs="Times New Roman"/>
          <w:b/>
        </w:rPr>
        <w:t>radnika</w:t>
      </w:r>
      <w:r w:rsidR="00994DA2" w:rsidRPr="00881597">
        <w:rPr>
          <w:rFonts w:ascii="Times New Roman" w:eastAsia="Times New Roman" w:hAnsi="Times New Roman" w:cs="Times New Roman"/>
        </w:rPr>
        <w:t>(</w:t>
      </w:r>
      <w:r w:rsidRPr="00881597">
        <w:rPr>
          <w:rFonts w:ascii="Times New Roman" w:eastAsia="Times New Roman" w:hAnsi="Times New Roman" w:cs="Times New Roman"/>
        </w:rPr>
        <w:t>1 zaposlena</w:t>
      </w:r>
      <w:r w:rsidR="00064C9A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osoba → </w:t>
      </w:r>
      <w:r w:rsidRPr="00881597">
        <w:rPr>
          <w:rFonts w:ascii="Times New Roman" w:eastAsia="Times New Roman" w:hAnsi="Times New Roman" w:cs="Times New Roman"/>
          <w:b/>
        </w:rPr>
        <w:t>10 bodova</w:t>
      </w:r>
      <w:r w:rsidR="00994DA2" w:rsidRPr="00881597">
        <w:rPr>
          <w:rFonts w:ascii="Times New Roman" w:eastAsia="Times New Roman" w:hAnsi="Times New Roman" w:cs="Times New Roman"/>
          <w:b/>
        </w:rPr>
        <w:t xml:space="preserve">; </w:t>
      </w:r>
      <w:r w:rsidRPr="00881597">
        <w:rPr>
          <w:rFonts w:ascii="Times New Roman" w:eastAsia="Times New Roman" w:hAnsi="Times New Roman" w:cs="Times New Roman"/>
        </w:rPr>
        <w:t>2 zaposlene</w:t>
      </w:r>
      <w:r w:rsidR="00064C9A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osobe</w:t>
      </w:r>
      <w:r w:rsidR="00994DA2" w:rsidRPr="00881597">
        <w:rPr>
          <w:rFonts w:ascii="Times New Roman" w:eastAsia="Times New Roman" w:hAnsi="Times New Roman" w:cs="Times New Roman"/>
        </w:rPr>
        <w:t>;</w:t>
      </w:r>
      <w:r w:rsidRPr="00881597">
        <w:rPr>
          <w:rFonts w:ascii="Times New Roman" w:eastAsia="Times New Roman" w:hAnsi="Times New Roman" w:cs="Times New Roman"/>
        </w:rPr>
        <w:t xml:space="preserve"> → </w:t>
      </w:r>
      <w:r w:rsidRPr="00881597">
        <w:rPr>
          <w:rFonts w:ascii="Times New Roman" w:eastAsia="Times New Roman" w:hAnsi="Times New Roman" w:cs="Times New Roman"/>
          <w:b/>
        </w:rPr>
        <w:t>15 bodova</w:t>
      </w:r>
      <w:r w:rsidR="00994DA2" w:rsidRPr="00881597">
        <w:rPr>
          <w:rFonts w:ascii="Times New Roman" w:eastAsia="Times New Roman" w:hAnsi="Times New Roman" w:cs="Times New Roman"/>
          <w:b/>
        </w:rPr>
        <w:t xml:space="preserve">; </w:t>
      </w:r>
      <w:r w:rsidRPr="00881597">
        <w:rPr>
          <w:rFonts w:ascii="Times New Roman" w:eastAsia="Times New Roman" w:hAnsi="Times New Roman" w:cs="Times New Roman"/>
        </w:rPr>
        <w:t>3 ili</w:t>
      </w:r>
      <w:r w:rsidR="00064C9A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više</w:t>
      </w:r>
      <w:r w:rsidR="00064C9A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zaposlenih</w:t>
      </w:r>
      <w:r w:rsidR="00064C9A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osoba → </w:t>
      </w:r>
      <w:r w:rsidRPr="00881597">
        <w:rPr>
          <w:rFonts w:ascii="Times New Roman" w:eastAsia="Times New Roman" w:hAnsi="Times New Roman" w:cs="Times New Roman"/>
          <w:b/>
        </w:rPr>
        <w:t>20 bodova</w:t>
      </w:r>
      <w:r w:rsidR="00994DA2" w:rsidRPr="00881597">
        <w:rPr>
          <w:rFonts w:ascii="Times New Roman" w:eastAsia="Times New Roman" w:hAnsi="Times New Roman" w:cs="Times New Roman"/>
        </w:rPr>
        <w:t>)</w:t>
      </w:r>
      <w:r w:rsidR="00C9251A" w:rsidRPr="00881597">
        <w:rPr>
          <w:rFonts w:ascii="Times New Roman" w:eastAsia="Times New Roman" w:hAnsi="Times New Roman" w:cs="Times New Roman"/>
        </w:rPr>
        <w:t xml:space="preserve"> – za biznise</w:t>
      </w:r>
    </w:p>
    <w:p w:rsidR="00994DA2" w:rsidRPr="00881597" w:rsidRDefault="00994DA2" w:rsidP="00187B6E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994DA2" w:rsidRPr="00881597" w:rsidRDefault="00841A76" w:rsidP="00187B6E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881597">
        <w:rPr>
          <w:rFonts w:ascii="Times New Roman" w:eastAsia="Times New Roman" w:hAnsi="Times New Roman" w:cs="Times New Roman"/>
          <w:b/>
        </w:rPr>
        <w:t>Finansijsko</w:t>
      </w:r>
      <w:r w:rsidR="00064C9A" w:rsidRPr="00881597">
        <w:rPr>
          <w:rFonts w:ascii="Times New Roman" w:eastAsia="Times New Roman" w:hAnsi="Times New Roman" w:cs="Times New Roman"/>
          <w:b/>
        </w:rPr>
        <w:t xml:space="preserve"> </w:t>
      </w:r>
      <w:r w:rsidRPr="00881597">
        <w:rPr>
          <w:rFonts w:ascii="Times New Roman" w:eastAsia="Times New Roman" w:hAnsi="Times New Roman" w:cs="Times New Roman"/>
          <w:b/>
        </w:rPr>
        <w:t>učešće</w:t>
      </w:r>
      <w:r w:rsidR="00064C9A" w:rsidRPr="00881597">
        <w:rPr>
          <w:rFonts w:ascii="Times New Roman" w:eastAsia="Times New Roman" w:hAnsi="Times New Roman" w:cs="Times New Roman"/>
          <w:b/>
        </w:rPr>
        <w:t xml:space="preserve"> </w:t>
      </w:r>
      <w:r w:rsidRPr="00881597">
        <w:rPr>
          <w:rFonts w:ascii="Times New Roman" w:eastAsia="Times New Roman" w:hAnsi="Times New Roman" w:cs="Times New Roman"/>
          <w:b/>
        </w:rPr>
        <w:t>vlasnika</w:t>
      </w:r>
      <w:r w:rsidR="00064C9A" w:rsidRPr="00881597">
        <w:rPr>
          <w:rFonts w:ascii="Times New Roman" w:eastAsia="Times New Roman" w:hAnsi="Times New Roman" w:cs="Times New Roman"/>
          <w:b/>
        </w:rPr>
        <w:t xml:space="preserve"> </w:t>
      </w:r>
      <w:r w:rsidRPr="00881597">
        <w:rPr>
          <w:rFonts w:ascii="Times New Roman" w:eastAsia="Times New Roman" w:hAnsi="Times New Roman" w:cs="Times New Roman"/>
          <w:b/>
        </w:rPr>
        <w:t>biznisa</w:t>
      </w:r>
      <w:r w:rsidR="00994DA2" w:rsidRPr="00881597">
        <w:rPr>
          <w:rFonts w:ascii="Times New Roman" w:eastAsia="Times New Roman" w:hAnsi="Times New Roman" w:cs="Times New Roman"/>
          <w:b/>
        </w:rPr>
        <w:t xml:space="preserve"> (</w:t>
      </w:r>
      <w:r w:rsidRPr="00881597">
        <w:rPr>
          <w:rFonts w:ascii="Times New Roman" w:eastAsia="Times New Roman" w:hAnsi="Times New Roman" w:cs="Times New Roman"/>
        </w:rPr>
        <w:t>Minimalno</w:t>
      </w:r>
      <w:r w:rsidR="00064C9A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učešće (do 20% ukupne</w:t>
      </w:r>
      <w:r w:rsidR="00064C9A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investicije) → </w:t>
      </w:r>
      <w:r w:rsidRPr="00881597">
        <w:rPr>
          <w:rFonts w:ascii="Times New Roman" w:eastAsia="Times New Roman" w:hAnsi="Times New Roman" w:cs="Times New Roman"/>
          <w:b/>
        </w:rPr>
        <w:t>5 bodova</w:t>
      </w:r>
      <w:r w:rsidR="00994DA2" w:rsidRPr="00881597">
        <w:rPr>
          <w:rFonts w:ascii="Times New Roman" w:eastAsia="Times New Roman" w:hAnsi="Times New Roman" w:cs="Times New Roman"/>
          <w:b/>
        </w:rPr>
        <w:t xml:space="preserve">; </w:t>
      </w:r>
      <w:r w:rsidRPr="00881597">
        <w:rPr>
          <w:rFonts w:ascii="Times New Roman" w:eastAsia="Times New Roman" w:hAnsi="Times New Roman" w:cs="Times New Roman"/>
        </w:rPr>
        <w:t>21–40% → </w:t>
      </w:r>
      <w:r w:rsidRPr="00881597">
        <w:rPr>
          <w:rFonts w:ascii="Times New Roman" w:eastAsia="Times New Roman" w:hAnsi="Times New Roman" w:cs="Times New Roman"/>
          <w:b/>
        </w:rPr>
        <w:t>10 bodova</w:t>
      </w:r>
      <w:r w:rsidR="00994DA2" w:rsidRPr="00881597">
        <w:rPr>
          <w:rFonts w:ascii="Times New Roman" w:eastAsia="Times New Roman" w:hAnsi="Times New Roman" w:cs="Times New Roman"/>
          <w:b/>
        </w:rPr>
        <w:t xml:space="preserve">; </w:t>
      </w:r>
      <w:r w:rsidRPr="00881597">
        <w:rPr>
          <w:rFonts w:ascii="Times New Roman" w:eastAsia="Times New Roman" w:hAnsi="Times New Roman" w:cs="Times New Roman"/>
        </w:rPr>
        <w:t>41–60% → </w:t>
      </w:r>
      <w:r w:rsidRPr="00881597">
        <w:rPr>
          <w:rFonts w:ascii="Times New Roman" w:eastAsia="Times New Roman" w:hAnsi="Times New Roman" w:cs="Times New Roman"/>
          <w:b/>
        </w:rPr>
        <w:t>15 bodova</w:t>
      </w:r>
      <w:r w:rsidR="00994DA2" w:rsidRPr="00881597">
        <w:rPr>
          <w:rFonts w:ascii="Times New Roman" w:eastAsia="Times New Roman" w:hAnsi="Times New Roman" w:cs="Times New Roman"/>
          <w:b/>
        </w:rPr>
        <w:t xml:space="preserve">; </w:t>
      </w:r>
      <w:r w:rsidRPr="00881597">
        <w:rPr>
          <w:rFonts w:ascii="Times New Roman" w:eastAsia="Times New Roman" w:hAnsi="Times New Roman" w:cs="Times New Roman"/>
        </w:rPr>
        <w:t>Preko 60% → </w:t>
      </w:r>
      <w:r w:rsidRPr="00881597">
        <w:rPr>
          <w:rFonts w:ascii="Times New Roman" w:eastAsia="Times New Roman" w:hAnsi="Times New Roman" w:cs="Times New Roman"/>
          <w:b/>
        </w:rPr>
        <w:t>20 bodova</w:t>
      </w:r>
      <w:r w:rsidR="005639F0" w:rsidRPr="00881597">
        <w:rPr>
          <w:rFonts w:ascii="Times New Roman" w:eastAsia="Times New Roman" w:hAnsi="Times New Roman" w:cs="Times New Roman"/>
          <w:b/>
        </w:rPr>
        <w:t xml:space="preserve"> – </w:t>
      </w:r>
      <w:r w:rsidR="005639F0" w:rsidRPr="00881597">
        <w:rPr>
          <w:rFonts w:ascii="Times New Roman" w:eastAsia="Times New Roman" w:hAnsi="Times New Roman" w:cs="Times New Roman"/>
        </w:rPr>
        <w:t>za biznise</w:t>
      </w:r>
      <w:r w:rsidR="00064C9A" w:rsidRPr="00881597">
        <w:rPr>
          <w:rFonts w:ascii="Times New Roman" w:eastAsia="Times New Roman" w:hAnsi="Times New Roman" w:cs="Times New Roman"/>
        </w:rPr>
        <w:t xml:space="preserve"> i </w:t>
      </w:r>
      <w:r w:rsidR="005639F0" w:rsidRPr="00881597">
        <w:rPr>
          <w:rFonts w:ascii="Times New Roman" w:eastAsia="Times New Roman" w:hAnsi="Times New Roman" w:cs="Times New Roman"/>
        </w:rPr>
        <w:t>domaćinstva</w:t>
      </w:r>
    </w:p>
    <w:p w:rsidR="00994DA2" w:rsidRPr="00881597" w:rsidRDefault="00994DA2" w:rsidP="00187B6E">
      <w:pPr>
        <w:pStyle w:val="ListParagraph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994DA2" w:rsidRPr="00881597" w:rsidRDefault="00841A76" w:rsidP="00187B6E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881597">
        <w:rPr>
          <w:rFonts w:ascii="Times New Roman" w:eastAsia="Times New Roman" w:hAnsi="Times New Roman" w:cs="Times New Roman"/>
          <w:b/>
        </w:rPr>
        <w:t xml:space="preserve">Prioritet za </w:t>
      </w:r>
      <w:r w:rsidR="00A46373" w:rsidRPr="00881597">
        <w:rPr>
          <w:rFonts w:ascii="Times New Roman" w:eastAsia="Times New Roman" w:hAnsi="Times New Roman" w:cs="Times New Roman"/>
          <w:b/>
        </w:rPr>
        <w:t>grad</w:t>
      </w:r>
      <w:r w:rsidRPr="00881597">
        <w:rPr>
          <w:rFonts w:ascii="Times New Roman" w:eastAsia="Times New Roman" w:hAnsi="Times New Roman" w:cs="Times New Roman"/>
          <w:b/>
        </w:rPr>
        <w:t xml:space="preserve"> / nedostajući</w:t>
      </w:r>
      <w:r w:rsidR="00064C9A" w:rsidRPr="00881597">
        <w:rPr>
          <w:rFonts w:ascii="Times New Roman" w:eastAsia="Times New Roman" w:hAnsi="Times New Roman" w:cs="Times New Roman"/>
          <w:b/>
        </w:rPr>
        <w:t xml:space="preserve"> </w:t>
      </w:r>
      <w:r w:rsidRPr="00881597">
        <w:rPr>
          <w:rFonts w:ascii="Times New Roman" w:eastAsia="Times New Roman" w:hAnsi="Times New Roman" w:cs="Times New Roman"/>
          <w:b/>
        </w:rPr>
        <w:t>biznis</w:t>
      </w:r>
      <w:r w:rsidR="00994DA2" w:rsidRPr="00881597">
        <w:rPr>
          <w:rFonts w:ascii="Times New Roman" w:eastAsia="Times New Roman" w:hAnsi="Times New Roman" w:cs="Times New Roman"/>
          <w:b/>
        </w:rPr>
        <w:t xml:space="preserve"> (</w:t>
      </w:r>
      <w:r w:rsidRPr="00881597">
        <w:rPr>
          <w:rFonts w:ascii="Times New Roman" w:eastAsia="Times New Roman" w:hAnsi="Times New Roman" w:cs="Times New Roman"/>
        </w:rPr>
        <w:t>Biznis</w:t>
      </w:r>
      <w:r w:rsidR="00064C9A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nije</w:t>
      </w:r>
      <w:r w:rsidR="00064C9A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prioritetan</w:t>
      </w:r>
      <w:r w:rsidR="00064C9A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niti</w:t>
      </w:r>
      <w:r w:rsidR="00064C9A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nedostajući → </w:t>
      </w:r>
      <w:r w:rsidRPr="00881597">
        <w:rPr>
          <w:rFonts w:ascii="Times New Roman" w:eastAsia="Times New Roman" w:hAnsi="Times New Roman" w:cs="Times New Roman"/>
          <w:b/>
        </w:rPr>
        <w:t>0 bodova</w:t>
      </w:r>
      <w:r w:rsidR="00994DA2" w:rsidRPr="00881597">
        <w:rPr>
          <w:rFonts w:ascii="Times New Roman" w:eastAsia="Times New Roman" w:hAnsi="Times New Roman" w:cs="Times New Roman"/>
          <w:b/>
        </w:rPr>
        <w:t xml:space="preserve">, </w:t>
      </w:r>
      <w:r w:rsidRPr="00881597">
        <w:rPr>
          <w:rFonts w:ascii="Times New Roman" w:eastAsia="Times New Roman" w:hAnsi="Times New Roman" w:cs="Times New Roman"/>
        </w:rPr>
        <w:t>Biznis</w:t>
      </w:r>
      <w:r w:rsidR="00064C9A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djelimično</w:t>
      </w:r>
      <w:r w:rsidR="00064C9A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poklapa</w:t>
      </w:r>
      <w:r w:rsidR="00064C9A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potrebe</w:t>
      </w:r>
      <w:r w:rsidR="00064C9A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opštine → </w:t>
      </w:r>
      <w:r w:rsidRPr="00881597">
        <w:rPr>
          <w:rFonts w:ascii="Times New Roman" w:eastAsia="Times New Roman" w:hAnsi="Times New Roman" w:cs="Times New Roman"/>
          <w:b/>
        </w:rPr>
        <w:t>10 bodova</w:t>
      </w:r>
      <w:r w:rsidR="00994DA2" w:rsidRPr="00881597">
        <w:rPr>
          <w:rFonts w:ascii="Times New Roman" w:eastAsia="Times New Roman" w:hAnsi="Times New Roman" w:cs="Times New Roman"/>
          <w:b/>
        </w:rPr>
        <w:t xml:space="preserve">; </w:t>
      </w:r>
      <w:r w:rsidRPr="00881597">
        <w:rPr>
          <w:rFonts w:ascii="Times New Roman" w:eastAsia="Times New Roman" w:hAnsi="Times New Roman" w:cs="Times New Roman"/>
        </w:rPr>
        <w:t>Biznis je prepoznat</w:t>
      </w:r>
      <w:r w:rsidR="00064C9A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kao</w:t>
      </w:r>
      <w:r w:rsidR="00064C9A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nedostajući</w:t>
      </w:r>
      <w:r w:rsidR="00064C9A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ili</w:t>
      </w:r>
      <w:r w:rsidR="00064C9A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 xml:space="preserve">prioritetan u </w:t>
      </w:r>
      <w:r w:rsidR="00A46373" w:rsidRPr="00881597">
        <w:rPr>
          <w:rFonts w:ascii="Times New Roman" w:eastAsia="Times New Roman" w:hAnsi="Times New Roman" w:cs="Times New Roman"/>
        </w:rPr>
        <w:t>gradu</w:t>
      </w:r>
      <w:r w:rsidRPr="00881597">
        <w:rPr>
          <w:rFonts w:ascii="Times New Roman" w:eastAsia="Times New Roman" w:hAnsi="Times New Roman" w:cs="Times New Roman"/>
        </w:rPr>
        <w:t xml:space="preserve"> → </w:t>
      </w:r>
      <w:r w:rsidRPr="00881597">
        <w:rPr>
          <w:rFonts w:ascii="Times New Roman" w:eastAsia="Times New Roman" w:hAnsi="Times New Roman" w:cs="Times New Roman"/>
          <w:b/>
        </w:rPr>
        <w:t>20 bodova</w:t>
      </w:r>
      <w:r w:rsidR="005639F0" w:rsidRPr="00881597">
        <w:rPr>
          <w:rFonts w:ascii="Times New Roman" w:eastAsia="Times New Roman" w:hAnsi="Times New Roman" w:cs="Times New Roman"/>
          <w:b/>
        </w:rPr>
        <w:t xml:space="preserve"> – </w:t>
      </w:r>
      <w:r w:rsidR="005639F0" w:rsidRPr="00881597">
        <w:rPr>
          <w:rFonts w:ascii="Times New Roman" w:eastAsia="Times New Roman" w:hAnsi="Times New Roman" w:cs="Times New Roman"/>
        </w:rPr>
        <w:t>za biznise</w:t>
      </w:r>
    </w:p>
    <w:p w:rsidR="00994DA2" w:rsidRPr="00881597" w:rsidRDefault="00994DA2" w:rsidP="00187B6E">
      <w:pPr>
        <w:pStyle w:val="ListParagraph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841A76" w:rsidRPr="00881597" w:rsidRDefault="00841A76" w:rsidP="00187B6E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881597">
        <w:rPr>
          <w:rFonts w:ascii="Times New Roman" w:eastAsia="Times New Roman" w:hAnsi="Times New Roman" w:cs="Times New Roman"/>
          <w:b/>
        </w:rPr>
        <w:t>Socijalni</w:t>
      </w:r>
      <w:r w:rsidR="00881597" w:rsidRPr="00881597">
        <w:rPr>
          <w:rFonts w:ascii="Times New Roman" w:eastAsia="Times New Roman" w:hAnsi="Times New Roman" w:cs="Times New Roman"/>
          <w:b/>
        </w:rPr>
        <w:t xml:space="preserve"> </w:t>
      </w:r>
      <w:r w:rsidRPr="00881597">
        <w:rPr>
          <w:rFonts w:ascii="Times New Roman" w:eastAsia="Times New Roman" w:hAnsi="Times New Roman" w:cs="Times New Roman"/>
          <w:b/>
        </w:rPr>
        <w:t>kriterij</w:t>
      </w:r>
      <w:r w:rsidR="00994DA2" w:rsidRPr="00881597">
        <w:rPr>
          <w:rFonts w:ascii="Times New Roman" w:eastAsia="Times New Roman" w:hAnsi="Times New Roman" w:cs="Times New Roman"/>
          <w:b/>
        </w:rPr>
        <w:t xml:space="preserve"> (</w:t>
      </w:r>
      <w:r w:rsidRPr="00881597">
        <w:rPr>
          <w:rFonts w:ascii="Times New Roman" w:eastAsia="Times New Roman" w:hAnsi="Times New Roman" w:cs="Times New Roman"/>
        </w:rPr>
        <w:t>Aplikant</w:t>
      </w:r>
      <w:r w:rsidR="00881597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nije u posebno</w:t>
      </w:r>
      <w:r w:rsidR="00881597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ranjivoj</w:t>
      </w:r>
      <w:r w:rsidR="00881597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grupi → </w:t>
      </w:r>
      <w:r w:rsidRPr="00881597">
        <w:rPr>
          <w:rFonts w:ascii="Times New Roman" w:eastAsia="Times New Roman" w:hAnsi="Times New Roman" w:cs="Times New Roman"/>
          <w:b/>
        </w:rPr>
        <w:t>0 bodova</w:t>
      </w:r>
      <w:r w:rsidR="00994DA2" w:rsidRPr="00881597">
        <w:rPr>
          <w:rFonts w:ascii="Times New Roman" w:eastAsia="Times New Roman" w:hAnsi="Times New Roman" w:cs="Times New Roman"/>
          <w:b/>
        </w:rPr>
        <w:t xml:space="preserve">; </w:t>
      </w:r>
      <w:r w:rsidRPr="00881597">
        <w:rPr>
          <w:rFonts w:ascii="Times New Roman" w:eastAsia="Times New Roman" w:hAnsi="Times New Roman" w:cs="Times New Roman"/>
        </w:rPr>
        <w:t>Aplikant je mlada</w:t>
      </w:r>
      <w:r w:rsidR="00881597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osoba (do 35 god.) ili</w:t>
      </w:r>
      <w:r w:rsidR="00881597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žena → </w:t>
      </w:r>
      <w:r w:rsidRPr="00881597">
        <w:rPr>
          <w:rFonts w:ascii="Times New Roman" w:eastAsia="Times New Roman" w:hAnsi="Times New Roman" w:cs="Times New Roman"/>
          <w:b/>
        </w:rPr>
        <w:t>5 bodova</w:t>
      </w:r>
      <w:r w:rsidR="00994DA2" w:rsidRPr="00881597">
        <w:rPr>
          <w:rFonts w:ascii="Times New Roman" w:eastAsia="Times New Roman" w:hAnsi="Times New Roman" w:cs="Times New Roman"/>
          <w:b/>
        </w:rPr>
        <w:t xml:space="preserve">; </w:t>
      </w:r>
      <w:r w:rsidR="00994DA2" w:rsidRPr="00881597">
        <w:rPr>
          <w:rFonts w:ascii="Times New Roman" w:eastAsia="Times New Roman" w:hAnsi="Times New Roman" w:cs="Times New Roman"/>
        </w:rPr>
        <w:t>A</w:t>
      </w:r>
      <w:r w:rsidRPr="00881597">
        <w:rPr>
          <w:rFonts w:ascii="Times New Roman" w:eastAsia="Times New Roman" w:hAnsi="Times New Roman" w:cs="Times New Roman"/>
        </w:rPr>
        <w:t>plikant je povratnik, dugotrajno</w:t>
      </w:r>
      <w:r w:rsidR="00881597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nezaposlen, osoba</w:t>
      </w:r>
      <w:r w:rsidR="00881597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sa</w:t>
      </w:r>
      <w:r w:rsidR="00881597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invaliditetom, samohrani</w:t>
      </w:r>
      <w:r w:rsidR="00881597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roditelji</w:t>
      </w:r>
      <w:r w:rsidR="00881597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iz</w:t>
      </w:r>
      <w:r w:rsidR="00881597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domaćinstva bez stalnih</w:t>
      </w:r>
      <w:r w:rsidR="00881597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prihoda → </w:t>
      </w:r>
      <w:r w:rsidRPr="00881597">
        <w:rPr>
          <w:rFonts w:ascii="Times New Roman" w:eastAsia="Times New Roman" w:hAnsi="Times New Roman" w:cs="Times New Roman"/>
          <w:b/>
        </w:rPr>
        <w:t>10 bodova</w:t>
      </w:r>
      <w:r w:rsidR="00994DA2" w:rsidRPr="00881597">
        <w:rPr>
          <w:rFonts w:ascii="Times New Roman" w:eastAsia="Times New Roman" w:hAnsi="Times New Roman" w:cs="Times New Roman"/>
          <w:b/>
        </w:rPr>
        <w:t xml:space="preserve">; </w:t>
      </w:r>
      <w:r w:rsidR="00994DA2" w:rsidRPr="00881597">
        <w:rPr>
          <w:rFonts w:ascii="Times New Roman" w:eastAsia="Times New Roman" w:hAnsi="Times New Roman" w:cs="Times New Roman"/>
        </w:rPr>
        <w:t>k</w:t>
      </w:r>
      <w:r w:rsidRPr="00881597">
        <w:rPr>
          <w:rFonts w:ascii="Times New Roman" w:eastAsia="Times New Roman" w:hAnsi="Times New Roman" w:cs="Times New Roman"/>
        </w:rPr>
        <w:t>ombinacija</w:t>
      </w:r>
      <w:r w:rsidR="00881597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više</w:t>
      </w:r>
      <w:r w:rsidR="00881597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faktora</w:t>
      </w:r>
      <w:r w:rsidR="00881597" w:rsidRPr="00881597">
        <w:rPr>
          <w:rFonts w:ascii="Times New Roman" w:eastAsia="Times New Roman" w:hAnsi="Times New Roman" w:cs="Times New Roman"/>
        </w:rPr>
        <w:t xml:space="preserve"> </w:t>
      </w:r>
      <w:r w:rsidRPr="00881597">
        <w:rPr>
          <w:rFonts w:ascii="Times New Roman" w:eastAsia="Times New Roman" w:hAnsi="Times New Roman" w:cs="Times New Roman"/>
        </w:rPr>
        <w:t>ranjivosti</w:t>
      </w:r>
      <w:bookmarkStart w:id="0" w:name="_Hlk209510924"/>
      <w:r w:rsidRPr="00881597">
        <w:rPr>
          <w:rFonts w:ascii="Times New Roman" w:eastAsia="Times New Roman" w:hAnsi="Times New Roman" w:cs="Times New Roman"/>
        </w:rPr>
        <w:t>→ </w:t>
      </w:r>
      <w:r w:rsidRPr="00881597">
        <w:rPr>
          <w:rFonts w:ascii="Times New Roman" w:eastAsia="Times New Roman" w:hAnsi="Times New Roman" w:cs="Times New Roman"/>
          <w:b/>
        </w:rPr>
        <w:t>15 bodova</w:t>
      </w:r>
      <w:bookmarkEnd w:id="0"/>
      <w:r w:rsidR="005639F0" w:rsidRPr="00881597">
        <w:rPr>
          <w:rFonts w:ascii="Times New Roman" w:eastAsia="Times New Roman" w:hAnsi="Times New Roman" w:cs="Times New Roman"/>
          <w:b/>
        </w:rPr>
        <w:t xml:space="preserve"> – </w:t>
      </w:r>
      <w:r w:rsidR="005639F0" w:rsidRPr="00881597">
        <w:rPr>
          <w:rFonts w:ascii="Times New Roman" w:eastAsia="Times New Roman" w:hAnsi="Times New Roman" w:cs="Times New Roman"/>
        </w:rPr>
        <w:t xml:space="preserve">za </w:t>
      </w:r>
      <w:r w:rsidR="00DC226C" w:rsidRPr="00881597">
        <w:rPr>
          <w:rFonts w:ascii="Times New Roman" w:eastAsia="Times New Roman" w:hAnsi="Times New Roman" w:cs="Times New Roman"/>
        </w:rPr>
        <w:t>biznise</w:t>
      </w:r>
      <w:r w:rsidR="00881597" w:rsidRPr="00881597">
        <w:rPr>
          <w:rFonts w:ascii="Times New Roman" w:eastAsia="Times New Roman" w:hAnsi="Times New Roman" w:cs="Times New Roman"/>
        </w:rPr>
        <w:t xml:space="preserve"> i </w:t>
      </w:r>
      <w:r w:rsidR="00DC226C" w:rsidRPr="00881597">
        <w:rPr>
          <w:rFonts w:ascii="Times New Roman" w:eastAsia="Times New Roman" w:hAnsi="Times New Roman" w:cs="Times New Roman"/>
        </w:rPr>
        <w:t>domaćinstva</w:t>
      </w:r>
    </w:p>
    <w:p w:rsidR="00B01BE1" w:rsidRPr="00881597" w:rsidRDefault="00B01BE1" w:rsidP="00187B6E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F01FED" w:rsidRPr="00881597" w:rsidRDefault="00B01BE1" w:rsidP="00187B6E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</w:rPr>
      </w:pPr>
      <w:r w:rsidRPr="00881597">
        <w:rPr>
          <w:rFonts w:ascii="Times New Roman" w:hAnsi="Times New Roman" w:cs="Times New Roman"/>
          <w:b/>
        </w:rPr>
        <w:t>Prisustvo</w:t>
      </w:r>
      <w:r w:rsidR="00881597">
        <w:rPr>
          <w:rFonts w:ascii="Times New Roman" w:hAnsi="Times New Roman" w:cs="Times New Roman"/>
          <w:b/>
        </w:rPr>
        <w:t xml:space="preserve"> </w:t>
      </w:r>
      <w:r w:rsidRPr="00881597">
        <w:rPr>
          <w:rFonts w:ascii="Times New Roman" w:hAnsi="Times New Roman" w:cs="Times New Roman"/>
          <w:b/>
        </w:rPr>
        <w:t>prijavljenih</w:t>
      </w:r>
      <w:r w:rsidR="00881597">
        <w:rPr>
          <w:rFonts w:ascii="Times New Roman" w:hAnsi="Times New Roman" w:cs="Times New Roman"/>
          <w:b/>
        </w:rPr>
        <w:t xml:space="preserve"> </w:t>
      </w:r>
      <w:r w:rsidRPr="00881597">
        <w:rPr>
          <w:rFonts w:ascii="Times New Roman" w:hAnsi="Times New Roman" w:cs="Times New Roman"/>
          <w:b/>
        </w:rPr>
        <w:t>kandidata</w:t>
      </w:r>
      <w:r w:rsidR="00881597">
        <w:rPr>
          <w:rFonts w:ascii="Times New Roman" w:hAnsi="Times New Roman" w:cs="Times New Roman"/>
          <w:b/>
        </w:rPr>
        <w:t xml:space="preserve"> </w:t>
      </w:r>
      <w:r w:rsidRPr="00881597">
        <w:rPr>
          <w:rFonts w:ascii="Times New Roman" w:hAnsi="Times New Roman" w:cs="Times New Roman"/>
          <w:b/>
        </w:rPr>
        <w:t>na</w:t>
      </w:r>
      <w:r w:rsidR="00881597">
        <w:rPr>
          <w:rFonts w:ascii="Times New Roman" w:hAnsi="Times New Roman" w:cs="Times New Roman"/>
          <w:b/>
        </w:rPr>
        <w:t xml:space="preserve"> </w:t>
      </w:r>
      <w:r w:rsidRPr="00881597">
        <w:rPr>
          <w:rFonts w:ascii="Times New Roman" w:hAnsi="Times New Roman" w:cs="Times New Roman"/>
          <w:b/>
        </w:rPr>
        <w:t>treningu</w:t>
      </w:r>
      <w:r w:rsidR="00881597">
        <w:rPr>
          <w:rFonts w:ascii="Times New Roman" w:hAnsi="Times New Roman" w:cs="Times New Roman"/>
          <w:b/>
        </w:rPr>
        <w:t xml:space="preserve"> </w:t>
      </w:r>
      <w:r w:rsidRPr="00881597">
        <w:rPr>
          <w:rFonts w:ascii="Times New Roman" w:hAnsi="Times New Roman" w:cs="Times New Roman"/>
        </w:rPr>
        <w:t xml:space="preserve">održanog </w:t>
      </w:r>
      <w:r w:rsidR="00881597">
        <w:rPr>
          <w:rFonts w:ascii="Times New Roman" w:hAnsi="Times New Roman" w:cs="Times New Roman"/>
        </w:rPr>
        <w:t>06</w:t>
      </w:r>
      <w:r w:rsidRPr="00881597">
        <w:rPr>
          <w:rFonts w:ascii="Times New Roman" w:hAnsi="Times New Roman" w:cs="Times New Roman"/>
        </w:rPr>
        <w:t>.</w:t>
      </w:r>
      <w:r w:rsidR="00881597">
        <w:rPr>
          <w:rFonts w:ascii="Times New Roman" w:hAnsi="Times New Roman" w:cs="Times New Roman"/>
        </w:rPr>
        <w:t>11</w:t>
      </w:r>
      <w:r w:rsidRPr="00881597">
        <w:rPr>
          <w:rFonts w:ascii="Times New Roman" w:hAnsi="Times New Roman" w:cs="Times New Roman"/>
        </w:rPr>
        <w:t>.2025 u</w:t>
      </w:r>
      <w:r w:rsidR="00051E1E">
        <w:rPr>
          <w:rFonts w:ascii="Times New Roman" w:hAnsi="Times New Roman" w:cs="Times New Roman"/>
        </w:rPr>
        <w:t xml:space="preserve"> gradskoj</w:t>
      </w:r>
      <w:r w:rsid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sali</w:t>
      </w:r>
      <w:r w:rsidRPr="00881597">
        <w:rPr>
          <w:rFonts w:ascii="Times New Roman" w:eastAsia="Times New Roman" w:hAnsi="Times New Roman" w:cs="Times New Roman"/>
        </w:rPr>
        <w:t>→ </w:t>
      </w:r>
      <w:r w:rsidRPr="00881597">
        <w:rPr>
          <w:rFonts w:ascii="Times New Roman" w:eastAsia="Times New Roman" w:hAnsi="Times New Roman" w:cs="Times New Roman"/>
          <w:b/>
        </w:rPr>
        <w:t>5 bodova</w:t>
      </w:r>
      <w:r w:rsidR="00DC226C" w:rsidRPr="00881597">
        <w:rPr>
          <w:rFonts w:ascii="Times New Roman" w:eastAsia="Times New Roman" w:hAnsi="Times New Roman" w:cs="Times New Roman"/>
          <w:b/>
        </w:rPr>
        <w:t xml:space="preserve"> – za biznise</w:t>
      </w:r>
      <w:r w:rsidR="00881597">
        <w:rPr>
          <w:rFonts w:ascii="Times New Roman" w:eastAsia="Times New Roman" w:hAnsi="Times New Roman" w:cs="Times New Roman"/>
          <w:b/>
        </w:rPr>
        <w:t xml:space="preserve"> i </w:t>
      </w:r>
      <w:r w:rsidR="00DC226C" w:rsidRPr="00881597">
        <w:rPr>
          <w:rFonts w:ascii="Times New Roman" w:eastAsia="Times New Roman" w:hAnsi="Times New Roman" w:cs="Times New Roman"/>
          <w:b/>
        </w:rPr>
        <w:t>domaćinstva</w:t>
      </w:r>
    </w:p>
    <w:p w:rsidR="00881597" w:rsidRPr="00881597" w:rsidRDefault="00881597" w:rsidP="00881597">
      <w:pPr>
        <w:pStyle w:val="ListParagraph"/>
        <w:rPr>
          <w:rFonts w:ascii="Times New Roman" w:hAnsi="Times New Roman" w:cs="Times New Roman"/>
          <w:b/>
        </w:rPr>
      </w:pPr>
    </w:p>
    <w:p w:rsidR="00881597" w:rsidRPr="00881597" w:rsidRDefault="00881597" w:rsidP="00881597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</w:p>
    <w:p w:rsidR="00F01FED" w:rsidRPr="00881597" w:rsidRDefault="00817D9E" w:rsidP="00187B6E">
      <w:pPr>
        <w:pStyle w:val="Heading2"/>
        <w:jc w:val="both"/>
        <w:rPr>
          <w:rFonts w:ascii="Times New Roman" w:hAnsi="Times New Roman" w:cs="Times New Roman"/>
          <w:color w:val="auto"/>
        </w:rPr>
      </w:pPr>
      <w:r w:rsidRPr="00881597">
        <w:rPr>
          <w:rFonts w:ascii="Times New Roman" w:hAnsi="Times New Roman" w:cs="Times New Roman"/>
          <w:color w:val="auto"/>
        </w:rPr>
        <w:lastRenderedPageBreak/>
        <w:t>IV. Vrste</w:t>
      </w:r>
      <w:r w:rsidR="00881597">
        <w:rPr>
          <w:rFonts w:ascii="Times New Roman" w:hAnsi="Times New Roman" w:cs="Times New Roman"/>
          <w:color w:val="auto"/>
        </w:rPr>
        <w:t xml:space="preserve"> </w:t>
      </w:r>
      <w:r w:rsidRPr="00881597">
        <w:rPr>
          <w:rFonts w:ascii="Times New Roman" w:hAnsi="Times New Roman" w:cs="Times New Roman"/>
          <w:color w:val="auto"/>
        </w:rPr>
        <w:t>podrške</w:t>
      </w:r>
    </w:p>
    <w:p w:rsidR="00F01FED" w:rsidRPr="00881597" w:rsidRDefault="00817D9E" w:rsidP="00187B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597">
        <w:rPr>
          <w:rFonts w:ascii="Times New Roman" w:hAnsi="Times New Roman" w:cs="Times New Roman"/>
        </w:rPr>
        <w:t>Korisnici</w:t>
      </w:r>
      <w:r w:rsid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mogu</w:t>
      </w:r>
      <w:r w:rsidR="0088159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ostvariti:</w:t>
      </w:r>
    </w:p>
    <w:p w:rsidR="00B70029" w:rsidRPr="00881597" w:rsidRDefault="00B70029" w:rsidP="00187B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597">
        <w:rPr>
          <w:rFonts w:ascii="Times New Roman" w:hAnsi="Times New Roman" w:cs="Times New Roman"/>
        </w:rPr>
        <w:t>- finansi</w:t>
      </w:r>
      <w:r w:rsidR="008F3D84" w:rsidRPr="00881597">
        <w:rPr>
          <w:rFonts w:ascii="Times New Roman" w:hAnsi="Times New Roman" w:cs="Times New Roman"/>
        </w:rPr>
        <w:t>jsku</w:t>
      </w:r>
      <w:r w:rsidR="00881597">
        <w:rPr>
          <w:rFonts w:ascii="Times New Roman" w:hAnsi="Times New Roman" w:cs="Times New Roman"/>
        </w:rPr>
        <w:t xml:space="preserve"> </w:t>
      </w:r>
      <w:r w:rsidR="008F3D84" w:rsidRPr="00881597">
        <w:rPr>
          <w:rFonts w:ascii="Times New Roman" w:hAnsi="Times New Roman" w:cs="Times New Roman"/>
        </w:rPr>
        <w:t>podršku do 5.000 KM za pojedince</w:t>
      </w:r>
      <w:r w:rsidR="00881597">
        <w:rPr>
          <w:rFonts w:ascii="Times New Roman" w:hAnsi="Times New Roman" w:cs="Times New Roman"/>
        </w:rPr>
        <w:t xml:space="preserve"> i </w:t>
      </w:r>
      <w:r w:rsidR="008F3D84" w:rsidRPr="00881597">
        <w:rPr>
          <w:rFonts w:ascii="Times New Roman" w:hAnsi="Times New Roman" w:cs="Times New Roman"/>
        </w:rPr>
        <w:t>domaćinstva (</w:t>
      </w:r>
      <w:r w:rsidR="00C231A7">
        <w:rPr>
          <w:rFonts w:ascii="Times New Roman" w:hAnsi="Times New Roman" w:cs="Times New Roman"/>
        </w:rPr>
        <w:t xml:space="preserve">po </w:t>
      </w:r>
      <w:r w:rsidR="00051E1E">
        <w:rPr>
          <w:rFonts w:ascii="Times New Roman" w:hAnsi="Times New Roman" w:cs="Times New Roman"/>
        </w:rPr>
        <w:t>2</w:t>
      </w:r>
      <w:r w:rsidR="008F3D84" w:rsidRPr="00881597">
        <w:rPr>
          <w:rFonts w:ascii="Times New Roman" w:hAnsi="Times New Roman" w:cs="Times New Roman"/>
        </w:rPr>
        <w:t>.000</w:t>
      </w:r>
      <w:r w:rsidR="00881597">
        <w:rPr>
          <w:rFonts w:ascii="Times New Roman" w:hAnsi="Times New Roman" w:cs="Times New Roman"/>
        </w:rPr>
        <w:t xml:space="preserve"> KM</w:t>
      </w:r>
      <w:r w:rsidR="008F3D84" w:rsidRPr="00881597">
        <w:rPr>
          <w:rFonts w:ascii="Times New Roman" w:hAnsi="Times New Roman" w:cs="Times New Roman"/>
        </w:rPr>
        <w:t xml:space="preserve"> Caritas </w:t>
      </w:r>
      <w:r w:rsidR="00881597">
        <w:rPr>
          <w:rFonts w:ascii="Times New Roman" w:hAnsi="Times New Roman" w:cs="Times New Roman"/>
        </w:rPr>
        <w:t xml:space="preserve">i </w:t>
      </w:r>
      <w:r w:rsidR="00AA79FD" w:rsidRPr="00881597">
        <w:rPr>
          <w:rFonts w:ascii="Times New Roman" w:hAnsi="Times New Roman" w:cs="Times New Roman"/>
        </w:rPr>
        <w:t>Grad</w:t>
      </w:r>
      <w:r w:rsidR="00C231A7">
        <w:rPr>
          <w:rFonts w:ascii="Times New Roman" w:hAnsi="Times New Roman" w:cs="Times New Roman"/>
        </w:rPr>
        <w:t xml:space="preserve"> Visoko</w:t>
      </w:r>
      <w:r w:rsidR="00B23671" w:rsidRPr="00881597">
        <w:rPr>
          <w:rFonts w:ascii="Times New Roman" w:hAnsi="Times New Roman" w:cs="Times New Roman"/>
        </w:rPr>
        <w:t>; 1.000</w:t>
      </w:r>
      <w:r w:rsidR="00881597">
        <w:rPr>
          <w:rFonts w:ascii="Times New Roman" w:hAnsi="Times New Roman" w:cs="Times New Roman"/>
        </w:rPr>
        <w:t xml:space="preserve"> KM </w:t>
      </w:r>
      <w:r w:rsidR="00B23671" w:rsidRPr="00881597">
        <w:rPr>
          <w:rFonts w:ascii="Times New Roman" w:hAnsi="Times New Roman" w:cs="Times New Roman"/>
        </w:rPr>
        <w:t xml:space="preserve"> vlastito</w:t>
      </w:r>
      <w:r w:rsidR="00881597">
        <w:rPr>
          <w:rFonts w:ascii="Times New Roman" w:hAnsi="Times New Roman" w:cs="Times New Roman"/>
        </w:rPr>
        <w:t xml:space="preserve"> </w:t>
      </w:r>
      <w:r w:rsidR="00B23671" w:rsidRPr="00881597">
        <w:rPr>
          <w:rFonts w:ascii="Times New Roman" w:hAnsi="Times New Roman" w:cs="Times New Roman"/>
        </w:rPr>
        <w:t>učešće</w:t>
      </w:r>
      <w:r w:rsidR="00C231A7">
        <w:rPr>
          <w:rFonts w:ascii="Times New Roman" w:hAnsi="Times New Roman" w:cs="Times New Roman"/>
        </w:rPr>
        <w:t xml:space="preserve"> korisnika</w:t>
      </w:r>
      <w:r w:rsidR="00B23671" w:rsidRPr="00881597">
        <w:rPr>
          <w:rFonts w:ascii="Times New Roman" w:hAnsi="Times New Roman" w:cs="Times New Roman"/>
        </w:rPr>
        <w:t>)</w:t>
      </w:r>
    </w:p>
    <w:p w:rsidR="00F01FED" w:rsidRPr="00881597" w:rsidRDefault="00817D9E" w:rsidP="00187B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597">
        <w:rPr>
          <w:rFonts w:ascii="Times New Roman" w:hAnsi="Times New Roman" w:cs="Times New Roman"/>
        </w:rPr>
        <w:t>- finansijsku</w:t>
      </w:r>
      <w:r w:rsidR="00C231A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 xml:space="preserve">podršku do 15.000 KM </w:t>
      </w:r>
      <w:r w:rsidR="00451F20" w:rsidRPr="00881597">
        <w:rPr>
          <w:rFonts w:ascii="Times New Roman" w:hAnsi="Times New Roman" w:cs="Times New Roman"/>
        </w:rPr>
        <w:t xml:space="preserve">(12.000 Caritas </w:t>
      </w:r>
      <w:r w:rsidR="00C231A7">
        <w:rPr>
          <w:rFonts w:ascii="Times New Roman" w:hAnsi="Times New Roman" w:cs="Times New Roman"/>
        </w:rPr>
        <w:t xml:space="preserve">i </w:t>
      </w:r>
      <w:r w:rsidR="00AA79FD" w:rsidRPr="00881597">
        <w:rPr>
          <w:rFonts w:ascii="Times New Roman" w:hAnsi="Times New Roman" w:cs="Times New Roman"/>
        </w:rPr>
        <w:t>Grad</w:t>
      </w:r>
      <w:r w:rsidR="00C231A7">
        <w:rPr>
          <w:rFonts w:ascii="Times New Roman" w:hAnsi="Times New Roman" w:cs="Times New Roman"/>
        </w:rPr>
        <w:t xml:space="preserve"> Visoko</w:t>
      </w:r>
      <w:r w:rsidR="00451F20" w:rsidRPr="00881597">
        <w:rPr>
          <w:rFonts w:ascii="Times New Roman" w:hAnsi="Times New Roman" w:cs="Times New Roman"/>
        </w:rPr>
        <w:t>; 3.000 vlastito</w:t>
      </w:r>
      <w:r w:rsidR="00C231A7">
        <w:rPr>
          <w:rFonts w:ascii="Times New Roman" w:hAnsi="Times New Roman" w:cs="Times New Roman"/>
        </w:rPr>
        <w:t xml:space="preserve"> </w:t>
      </w:r>
      <w:r w:rsidR="00451F20" w:rsidRPr="00881597">
        <w:rPr>
          <w:rFonts w:ascii="Times New Roman" w:hAnsi="Times New Roman" w:cs="Times New Roman"/>
        </w:rPr>
        <w:t>učešće</w:t>
      </w:r>
      <w:r w:rsidR="00C231A7">
        <w:rPr>
          <w:rFonts w:ascii="Times New Roman" w:hAnsi="Times New Roman" w:cs="Times New Roman"/>
        </w:rPr>
        <w:t xml:space="preserve"> korisnika</w:t>
      </w:r>
      <w:r w:rsidR="00451F20" w:rsidRPr="00881597">
        <w:rPr>
          <w:rFonts w:ascii="Times New Roman" w:hAnsi="Times New Roman" w:cs="Times New Roman"/>
        </w:rPr>
        <w:t xml:space="preserve">) </w:t>
      </w:r>
      <w:r w:rsidRPr="00881597">
        <w:rPr>
          <w:rFonts w:ascii="Times New Roman" w:hAnsi="Times New Roman" w:cs="Times New Roman"/>
        </w:rPr>
        <w:t>za start up biznise</w:t>
      </w:r>
      <w:r w:rsidR="00C231A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i mala preduzeća,</w:t>
      </w:r>
    </w:p>
    <w:p w:rsidR="00F01FED" w:rsidRPr="00881597" w:rsidRDefault="00817D9E" w:rsidP="00187B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597">
        <w:rPr>
          <w:rFonts w:ascii="Times New Roman" w:hAnsi="Times New Roman" w:cs="Times New Roman"/>
        </w:rPr>
        <w:t>- savjetodavnu, mentorsku</w:t>
      </w:r>
      <w:r w:rsidR="00C231A7">
        <w:rPr>
          <w:rFonts w:ascii="Times New Roman" w:hAnsi="Times New Roman" w:cs="Times New Roman"/>
        </w:rPr>
        <w:t xml:space="preserve"> i </w:t>
      </w:r>
      <w:r w:rsidRPr="00881597">
        <w:rPr>
          <w:rFonts w:ascii="Times New Roman" w:hAnsi="Times New Roman" w:cs="Times New Roman"/>
        </w:rPr>
        <w:t>tehničku</w:t>
      </w:r>
      <w:r w:rsidR="00C231A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pomoć (obuke, izrada</w:t>
      </w:r>
      <w:r w:rsidR="00C231A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biznis</w:t>
      </w:r>
      <w:r w:rsidR="00C231A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planova, marketing, upravljanje, finansijsko</w:t>
      </w:r>
      <w:r w:rsidR="00C231A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planiranje).</w:t>
      </w:r>
    </w:p>
    <w:p w:rsidR="00451F20" w:rsidRPr="00881597" w:rsidRDefault="00817D9E" w:rsidP="00697164">
      <w:pPr>
        <w:pStyle w:val="Heading2"/>
        <w:jc w:val="both"/>
        <w:rPr>
          <w:rFonts w:ascii="Times New Roman" w:hAnsi="Times New Roman" w:cs="Times New Roman"/>
          <w:color w:val="auto"/>
        </w:rPr>
      </w:pPr>
      <w:r w:rsidRPr="00881597">
        <w:rPr>
          <w:rFonts w:ascii="Times New Roman" w:hAnsi="Times New Roman" w:cs="Times New Roman"/>
          <w:color w:val="auto"/>
        </w:rPr>
        <w:t>V. Dokumentacija</w:t>
      </w:r>
    </w:p>
    <w:p w:rsidR="00F01FED" w:rsidRPr="00881597" w:rsidRDefault="00817D9E" w:rsidP="00187B6E">
      <w:pPr>
        <w:spacing w:after="0"/>
        <w:jc w:val="both"/>
        <w:rPr>
          <w:rFonts w:ascii="Times New Roman" w:hAnsi="Times New Roman" w:cs="Times New Roman"/>
        </w:rPr>
      </w:pPr>
      <w:r w:rsidRPr="00881597">
        <w:rPr>
          <w:rFonts w:ascii="Times New Roman" w:hAnsi="Times New Roman" w:cs="Times New Roman"/>
        </w:rPr>
        <w:t>Uz prijavu je potrebno</w:t>
      </w:r>
      <w:r w:rsidR="00C231A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dostaviti</w:t>
      </w:r>
      <w:r w:rsidR="00C231A7">
        <w:rPr>
          <w:rFonts w:ascii="Times New Roman" w:hAnsi="Times New Roman" w:cs="Times New Roman"/>
        </w:rPr>
        <w:t xml:space="preserve"> </w:t>
      </w:r>
      <w:r w:rsidR="00451F20" w:rsidRPr="00881597">
        <w:rPr>
          <w:rFonts w:ascii="Times New Roman" w:hAnsi="Times New Roman" w:cs="Times New Roman"/>
        </w:rPr>
        <w:t>slijedeću</w:t>
      </w:r>
      <w:r w:rsidR="00C231A7">
        <w:rPr>
          <w:rFonts w:ascii="Times New Roman" w:hAnsi="Times New Roman" w:cs="Times New Roman"/>
        </w:rPr>
        <w:t xml:space="preserve"> </w:t>
      </w:r>
      <w:r w:rsidR="00451F20" w:rsidRPr="00881597">
        <w:rPr>
          <w:rFonts w:ascii="Times New Roman" w:hAnsi="Times New Roman" w:cs="Times New Roman"/>
        </w:rPr>
        <w:t>dokumentaciju</w:t>
      </w:r>
      <w:r w:rsidRPr="00881597">
        <w:rPr>
          <w:rFonts w:ascii="Times New Roman" w:hAnsi="Times New Roman" w:cs="Times New Roman"/>
        </w:rPr>
        <w:t>:</w:t>
      </w:r>
    </w:p>
    <w:p w:rsidR="00F01FED" w:rsidRPr="00881597" w:rsidRDefault="00817D9E" w:rsidP="00187B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597">
        <w:rPr>
          <w:rFonts w:ascii="Times New Roman" w:hAnsi="Times New Roman" w:cs="Times New Roman"/>
        </w:rPr>
        <w:t>Za fizička</w:t>
      </w:r>
      <w:r w:rsidR="00C231A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lica:</w:t>
      </w:r>
    </w:p>
    <w:p w:rsidR="00F01FED" w:rsidRPr="00881597" w:rsidRDefault="00817D9E" w:rsidP="00187B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597">
        <w:rPr>
          <w:rFonts w:ascii="Times New Roman" w:hAnsi="Times New Roman" w:cs="Times New Roman"/>
        </w:rPr>
        <w:t>- popunjen</w:t>
      </w:r>
      <w:r w:rsidR="00C231A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aplikacioni formula</w:t>
      </w:r>
      <w:r w:rsidR="00F37DD4" w:rsidRPr="00881597">
        <w:rPr>
          <w:rFonts w:ascii="Times New Roman" w:hAnsi="Times New Roman" w:cs="Times New Roman"/>
        </w:rPr>
        <w:t>r</w:t>
      </w:r>
      <w:r w:rsidRPr="00881597">
        <w:rPr>
          <w:rFonts w:ascii="Times New Roman" w:hAnsi="Times New Roman" w:cs="Times New Roman"/>
        </w:rPr>
        <w:t>,</w:t>
      </w:r>
    </w:p>
    <w:p w:rsidR="00F01FED" w:rsidRPr="00881597" w:rsidRDefault="00817D9E" w:rsidP="00187B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597">
        <w:rPr>
          <w:rFonts w:ascii="Times New Roman" w:hAnsi="Times New Roman" w:cs="Times New Roman"/>
        </w:rPr>
        <w:t>- potvrdu o prebivalištu (CIPS),</w:t>
      </w:r>
    </w:p>
    <w:p w:rsidR="00F01FED" w:rsidRPr="00881597" w:rsidRDefault="00817D9E" w:rsidP="00187B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597">
        <w:rPr>
          <w:rFonts w:ascii="Times New Roman" w:hAnsi="Times New Roman" w:cs="Times New Roman"/>
        </w:rPr>
        <w:t>- potvrdu</w:t>
      </w:r>
      <w:r w:rsidR="00C231A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sa</w:t>
      </w:r>
      <w:r w:rsidR="00C231A7">
        <w:rPr>
          <w:rFonts w:ascii="Times New Roman" w:hAnsi="Times New Roman" w:cs="Times New Roman"/>
        </w:rPr>
        <w:t xml:space="preserve"> </w:t>
      </w:r>
      <w:r w:rsidRPr="00881597">
        <w:rPr>
          <w:rFonts w:ascii="Times New Roman" w:hAnsi="Times New Roman" w:cs="Times New Roman"/>
        </w:rPr>
        <w:t>Biroa za zapošljavanje</w:t>
      </w:r>
      <w:r w:rsidR="00C231A7">
        <w:rPr>
          <w:rFonts w:ascii="Times New Roman" w:hAnsi="Times New Roman" w:cs="Times New Roman"/>
        </w:rPr>
        <w:t xml:space="preserve"> </w:t>
      </w:r>
      <w:r w:rsidR="002000EE" w:rsidRPr="00881597">
        <w:rPr>
          <w:rFonts w:ascii="Times New Roman" w:hAnsi="Times New Roman" w:cs="Times New Roman"/>
          <w:lang w:val="bs-Latn-BA"/>
        </w:rPr>
        <w:t>(za sve nezaposlene članove porodice)</w:t>
      </w:r>
      <w:r w:rsidRPr="00881597">
        <w:rPr>
          <w:rFonts w:ascii="Times New Roman" w:hAnsi="Times New Roman" w:cs="Times New Roman"/>
        </w:rPr>
        <w:t>,</w:t>
      </w:r>
    </w:p>
    <w:p w:rsidR="008F2C70" w:rsidRPr="00881597" w:rsidRDefault="008F2C70" w:rsidP="00187B6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81597">
        <w:rPr>
          <w:rFonts w:ascii="Times New Roman" w:hAnsi="Times New Roman" w:cs="Times New Roman"/>
          <w:lang w:val="it-IT"/>
        </w:rPr>
        <w:t>- potvrda o visini primanja za sve</w:t>
      </w:r>
      <w:r w:rsidR="00C231A7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zaposlene</w:t>
      </w:r>
      <w:r w:rsidR="00C231A7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članove</w:t>
      </w:r>
      <w:r w:rsidR="00C231A7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porodice</w:t>
      </w:r>
    </w:p>
    <w:p w:rsidR="008F2C70" w:rsidRPr="00881597" w:rsidRDefault="008F2C70" w:rsidP="00187B6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81597">
        <w:rPr>
          <w:rFonts w:ascii="Times New Roman" w:hAnsi="Times New Roman" w:cs="Times New Roman"/>
          <w:lang w:val="it-IT"/>
        </w:rPr>
        <w:t>- kućna lista</w:t>
      </w:r>
    </w:p>
    <w:p w:rsidR="00451F20" w:rsidRPr="00881597" w:rsidRDefault="00451F20" w:rsidP="00187B6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F01FED" w:rsidRPr="00881597" w:rsidRDefault="00451F20" w:rsidP="00187B6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81597">
        <w:rPr>
          <w:rFonts w:ascii="Times New Roman" w:hAnsi="Times New Roman" w:cs="Times New Roman"/>
          <w:lang w:val="it-IT"/>
        </w:rPr>
        <w:t>Pravna</w:t>
      </w:r>
      <w:r w:rsidR="00C231A7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lica i preduzetnici</w:t>
      </w:r>
      <w:r w:rsidR="00C231A7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koji su već</w:t>
      </w:r>
      <w:r w:rsidR="00C231A7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registrovani</w:t>
      </w:r>
      <w:r w:rsidR="00C231A7">
        <w:rPr>
          <w:rFonts w:ascii="Times New Roman" w:hAnsi="Times New Roman" w:cs="Times New Roman"/>
          <w:lang w:val="it-IT"/>
        </w:rPr>
        <w:t xml:space="preserve"> </w:t>
      </w:r>
      <w:r w:rsidR="008F2C70" w:rsidRPr="00881597">
        <w:rPr>
          <w:rFonts w:ascii="Times New Roman" w:hAnsi="Times New Roman" w:cs="Times New Roman"/>
          <w:lang w:val="it-IT"/>
        </w:rPr>
        <w:t>pored gore navedenih</w:t>
      </w:r>
      <w:r w:rsidR="00C231A7">
        <w:rPr>
          <w:rFonts w:ascii="Times New Roman" w:hAnsi="Times New Roman" w:cs="Times New Roman"/>
          <w:lang w:val="it-IT"/>
        </w:rPr>
        <w:t xml:space="preserve"> </w:t>
      </w:r>
      <w:r w:rsidR="008F2C70" w:rsidRPr="00881597">
        <w:rPr>
          <w:rFonts w:ascii="Times New Roman" w:hAnsi="Times New Roman" w:cs="Times New Roman"/>
          <w:lang w:val="it-IT"/>
        </w:rPr>
        <w:t>dokumenata</w:t>
      </w:r>
      <w:r w:rsidR="00C231A7">
        <w:rPr>
          <w:rFonts w:ascii="Times New Roman" w:hAnsi="Times New Roman" w:cs="Times New Roman"/>
          <w:lang w:val="it-IT"/>
        </w:rPr>
        <w:t xml:space="preserve"> </w:t>
      </w:r>
      <w:r w:rsidR="008F2C70" w:rsidRPr="00881597">
        <w:rPr>
          <w:rFonts w:ascii="Times New Roman" w:hAnsi="Times New Roman" w:cs="Times New Roman"/>
          <w:lang w:val="it-IT"/>
        </w:rPr>
        <w:t>potrebno je dodatno</w:t>
      </w:r>
      <w:r w:rsidR="00C231A7">
        <w:rPr>
          <w:rFonts w:ascii="Times New Roman" w:hAnsi="Times New Roman" w:cs="Times New Roman"/>
          <w:lang w:val="it-IT"/>
        </w:rPr>
        <w:t xml:space="preserve"> </w:t>
      </w:r>
      <w:r w:rsidR="008F2C70" w:rsidRPr="00881597">
        <w:rPr>
          <w:rFonts w:ascii="Times New Roman" w:hAnsi="Times New Roman" w:cs="Times New Roman"/>
          <w:lang w:val="it-IT"/>
        </w:rPr>
        <w:t>dostaviti</w:t>
      </w:r>
      <w:r w:rsidRPr="00881597">
        <w:rPr>
          <w:rFonts w:ascii="Times New Roman" w:hAnsi="Times New Roman" w:cs="Times New Roman"/>
          <w:lang w:val="it-IT"/>
        </w:rPr>
        <w:t>:</w:t>
      </w:r>
    </w:p>
    <w:p w:rsidR="00F01FED" w:rsidRPr="00881597" w:rsidRDefault="00817D9E" w:rsidP="00187B6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81597">
        <w:rPr>
          <w:rFonts w:ascii="Times New Roman" w:hAnsi="Times New Roman" w:cs="Times New Roman"/>
          <w:lang w:val="it-IT"/>
        </w:rPr>
        <w:t>- rješenje o registraciji,</w:t>
      </w:r>
    </w:p>
    <w:p w:rsidR="00F01FED" w:rsidRPr="00881597" w:rsidRDefault="00817D9E" w:rsidP="00187B6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81597">
        <w:rPr>
          <w:rFonts w:ascii="Times New Roman" w:hAnsi="Times New Roman" w:cs="Times New Roman"/>
          <w:lang w:val="it-IT"/>
        </w:rPr>
        <w:t>- ID i poreznibroj,</w:t>
      </w:r>
    </w:p>
    <w:p w:rsidR="00F01FED" w:rsidRPr="00881597" w:rsidRDefault="00817D9E" w:rsidP="00187B6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81597">
        <w:rPr>
          <w:rFonts w:ascii="Times New Roman" w:hAnsi="Times New Roman" w:cs="Times New Roman"/>
          <w:lang w:val="it-IT"/>
        </w:rPr>
        <w:t>- uvjerenje o izmirenim</w:t>
      </w:r>
      <w:r w:rsidR="00C231A7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porezima i doprinosima (ne starije od 30 dana),</w:t>
      </w:r>
    </w:p>
    <w:p w:rsidR="004D4959" w:rsidRPr="00881597" w:rsidRDefault="004D4959" w:rsidP="00187B6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81597">
        <w:rPr>
          <w:rFonts w:ascii="Times New Roman" w:hAnsi="Times New Roman" w:cs="Times New Roman"/>
          <w:lang w:val="it-IT"/>
        </w:rPr>
        <w:t>- izjava o spremnosti</w:t>
      </w:r>
      <w:r w:rsidR="00C231A7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zapošljavanja</w:t>
      </w:r>
      <w:r w:rsidR="00C231A7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osoba</w:t>
      </w:r>
      <w:r w:rsidR="00C231A7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na</w:t>
      </w:r>
      <w:r w:rsidR="00C231A7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registrovani</w:t>
      </w:r>
      <w:r w:rsidR="00C231A7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biznis</w:t>
      </w:r>
    </w:p>
    <w:p w:rsidR="008F2C70" w:rsidRPr="00881597" w:rsidRDefault="008F2C70" w:rsidP="00187B6E">
      <w:pPr>
        <w:spacing w:after="0"/>
        <w:jc w:val="both"/>
        <w:rPr>
          <w:rFonts w:ascii="Times New Roman" w:hAnsi="Times New Roman" w:cs="Times New Roman"/>
          <w:lang w:val="it-IT"/>
        </w:rPr>
      </w:pPr>
    </w:p>
    <w:p w:rsidR="008F28A6" w:rsidRPr="00881597" w:rsidRDefault="00817D9E" w:rsidP="00697164">
      <w:pPr>
        <w:pStyle w:val="Heading2"/>
        <w:jc w:val="both"/>
        <w:rPr>
          <w:rFonts w:ascii="Times New Roman" w:hAnsi="Times New Roman" w:cs="Times New Roman"/>
          <w:color w:val="auto"/>
          <w:lang w:val="it-IT"/>
        </w:rPr>
      </w:pPr>
      <w:r w:rsidRPr="00881597">
        <w:rPr>
          <w:rFonts w:ascii="Times New Roman" w:hAnsi="Times New Roman" w:cs="Times New Roman"/>
          <w:color w:val="auto"/>
          <w:lang w:val="it-IT"/>
        </w:rPr>
        <w:t>VI. Način i rok</w:t>
      </w:r>
      <w:r w:rsidR="001E418C">
        <w:rPr>
          <w:rFonts w:ascii="Times New Roman" w:hAnsi="Times New Roman" w:cs="Times New Roman"/>
          <w:color w:val="auto"/>
          <w:lang w:val="it-IT"/>
        </w:rPr>
        <w:t xml:space="preserve"> </w:t>
      </w:r>
      <w:r w:rsidRPr="00881597">
        <w:rPr>
          <w:rFonts w:ascii="Times New Roman" w:hAnsi="Times New Roman" w:cs="Times New Roman"/>
          <w:color w:val="auto"/>
          <w:lang w:val="it-IT"/>
        </w:rPr>
        <w:t>prijave</w:t>
      </w:r>
    </w:p>
    <w:p w:rsidR="008F28A6" w:rsidRPr="00881597" w:rsidRDefault="008F28A6" w:rsidP="00187B6E">
      <w:pPr>
        <w:spacing w:after="0"/>
        <w:jc w:val="both"/>
        <w:rPr>
          <w:lang w:val="it-IT"/>
        </w:rPr>
      </w:pPr>
      <w:r w:rsidRPr="00881597">
        <w:rPr>
          <w:lang w:val="it-IT"/>
        </w:rPr>
        <w:t>Za prijavu</w:t>
      </w:r>
      <w:r w:rsidR="001E418C">
        <w:rPr>
          <w:lang w:val="it-IT"/>
        </w:rPr>
        <w:t xml:space="preserve"> </w:t>
      </w:r>
      <w:r w:rsidRPr="00881597">
        <w:rPr>
          <w:lang w:val="it-IT"/>
        </w:rPr>
        <w:t>na</w:t>
      </w:r>
      <w:r w:rsidR="001E418C">
        <w:rPr>
          <w:lang w:val="it-IT"/>
        </w:rPr>
        <w:t xml:space="preserve"> </w:t>
      </w:r>
      <w:r w:rsidRPr="00881597">
        <w:rPr>
          <w:lang w:val="it-IT"/>
        </w:rPr>
        <w:t>poziv</w:t>
      </w:r>
      <w:r w:rsidR="001E418C">
        <w:rPr>
          <w:lang w:val="it-IT"/>
        </w:rPr>
        <w:t xml:space="preserve"> </w:t>
      </w:r>
      <w:r w:rsidRPr="00881597">
        <w:rPr>
          <w:lang w:val="it-IT"/>
        </w:rPr>
        <w:t>potrebno je:</w:t>
      </w:r>
    </w:p>
    <w:p w:rsidR="008F28A6" w:rsidRPr="00881597" w:rsidRDefault="008F28A6" w:rsidP="00187B6E">
      <w:pPr>
        <w:spacing w:after="0"/>
        <w:jc w:val="both"/>
        <w:rPr>
          <w:lang w:val="it-IT"/>
        </w:rPr>
      </w:pPr>
      <w:r w:rsidRPr="00881597">
        <w:rPr>
          <w:lang w:val="it-IT"/>
        </w:rPr>
        <w:t>1. Preuzeti</w:t>
      </w:r>
      <w:r w:rsidR="001E418C">
        <w:rPr>
          <w:lang w:val="it-IT"/>
        </w:rPr>
        <w:t xml:space="preserve"> </w:t>
      </w:r>
      <w:r w:rsidRPr="00881597">
        <w:rPr>
          <w:lang w:val="it-IT"/>
        </w:rPr>
        <w:t>aplikacioni formular u prostorijama</w:t>
      </w:r>
      <w:r w:rsidR="001E418C">
        <w:rPr>
          <w:lang w:val="it-IT"/>
        </w:rPr>
        <w:t xml:space="preserve"> </w:t>
      </w:r>
      <w:r w:rsidR="00AA79FD" w:rsidRPr="00881597">
        <w:rPr>
          <w:lang w:val="it-IT"/>
        </w:rPr>
        <w:t>Grada</w:t>
      </w:r>
      <w:r w:rsidR="001E418C">
        <w:rPr>
          <w:lang w:val="it-IT"/>
        </w:rPr>
        <w:t xml:space="preserve"> </w:t>
      </w:r>
      <w:r w:rsidR="00A46373" w:rsidRPr="00881597">
        <w:rPr>
          <w:lang w:val="it-IT"/>
        </w:rPr>
        <w:t>Visoko</w:t>
      </w:r>
      <w:r w:rsidR="001E418C">
        <w:rPr>
          <w:lang w:val="it-IT"/>
        </w:rPr>
        <w:t xml:space="preserve"> (Služba za finansije, privredu, poslovne prostore i ekonomski razvoj</w:t>
      </w:r>
      <w:r w:rsidR="00404A4C">
        <w:rPr>
          <w:lang w:val="it-IT"/>
        </w:rPr>
        <w:t xml:space="preserve">) </w:t>
      </w:r>
    </w:p>
    <w:p w:rsidR="008F28A6" w:rsidRPr="00881597" w:rsidRDefault="008F28A6" w:rsidP="00187B6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81597">
        <w:rPr>
          <w:lang w:val="it-IT"/>
        </w:rPr>
        <w:t>2. Popunjen i potpisan</w:t>
      </w:r>
      <w:r w:rsidR="001E418C">
        <w:rPr>
          <w:lang w:val="it-IT"/>
        </w:rPr>
        <w:t xml:space="preserve"> </w:t>
      </w:r>
      <w:r w:rsidRPr="00881597">
        <w:rPr>
          <w:lang w:val="it-IT"/>
        </w:rPr>
        <w:t>aplikacioni</w:t>
      </w:r>
      <w:r w:rsidR="001E418C">
        <w:rPr>
          <w:lang w:val="it-IT"/>
        </w:rPr>
        <w:t xml:space="preserve"> </w:t>
      </w:r>
      <w:r w:rsidRPr="00881597">
        <w:rPr>
          <w:lang w:val="it-IT"/>
        </w:rPr>
        <w:t>formular dostaviti</w:t>
      </w:r>
      <w:r w:rsidR="001E418C">
        <w:rPr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lično ili putem</w:t>
      </w:r>
      <w:r w:rsidR="001E418C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pošte</w:t>
      </w:r>
      <w:r w:rsidR="001E418C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lang w:val="it-IT"/>
        </w:rPr>
        <w:t>u zatvorenoj</w:t>
      </w:r>
      <w:r w:rsidR="001E418C">
        <w:rPr>
          <w:lang w:val="it-IT"/>
        </w:rPr>
        <w:t xml:space="preserve"> </w:t>
      </w:r>
      <w:r w:rsidRPr="00881597">
        <w:rPr>
          <w:lang w:val="it-IT"/>
        </w:rPr>
        <w:t xml:space="preserve">koverti u šalter </w:t>
      </w:r>
      <w:r w:rsidR="001E418C">
        <w:rPr>
          <w:lang w:val="it-IT"/>
        </w:rPr>
        <w:t>s</w:t>
      </w:r>
      <w:r w:rsidRPr="00881597">
        <w:rPr>
          <w:lang w:val="it-IT"/>
        </w:rPr>
        <w:t>ali</w:t>
      </w:r>
      <w:r w:rsidR="001E418C">
        <w:rPr>
          <w:lang w:val="it-IT"/>
        </w:rPr>
        <w:t xml:space="preserve"> </w:t>
      </w:r>
      <w:r w:rsidR="00AA79FD" w:rsidRPr="00881597">
        <w:rPr>
          <w:lang w:val="it-IT"/>
        </w:rPr>
        <w:t>Grada</w:t>
      </w:r>
      <w:r w:rsidRPr="00881597">
        <w:rPr>
          <w:lang w:val="it-IT"/>
        </w:rPr>
        <w:t>, sa naznakom</w:t>
      </w:r>
      <w:r w:rsidRPr="00881597">
        <w:rPr>
          <w:rFonts w:ascii="Times New Roman" w:hAnsi="Times New Roman" w:cs="Times New Roman"/>
          <w:lang w:val="it-IT"/>
        </w:rPr>
        <w:t>:</w:t>
      </w:r>
    </w:p>
    <w:p w:rsidR="008F28A6" w:rsidRPr="001E418C" w:rsidRDefault="008F28A6" w:rsidP="00187B6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81597">
        <w:rPr>
          <w:rFonts w:ascii="Times New Roman" w:hAnsi="Times New Roman" w:cs="Times New Roman"/>
          <w:lang w:val="it-IT"/>
        </w:rPr>
        <w:t>„Prijava</w:t>
      </w:r>
      <w:r w:rsidR="001E418C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na</w:t>
      </w:r>
      <w:r w:rsidR="001E418C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Javni</w:t>
      </w:r>
      <w:r w:rsidR="001E418C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poziv – SELLS II – NE OTVARATI“</w:t>
      </w:r>
      <w:r w:rsidR="001E418C">
        <w:rPr>
          <w:rFonts w:ascii="Times New Roman" w:hAnsi="Times New Roman" w:cs="Times New Roman"/>
          <w:lang w:val="it-IT"/>
        </w:rPr>
        <w:t xml:space="preserve"> </w:t>
      </w:r>
      <w:r w:rsidR="001E418C">
        <w:rPr>
          <w:rFonts w:ascii="Times New Roman" w:hAnsi="Times New Roman" w:cs="Times New Roman"/>
          <w:lang w:val="es-ES"/>
        </w:rPr>
        <w:t>n</w:t>
      </w:r>
      <w:r w:rsidRPr="00881597">
        <w:rPr>
          <w:rFonts w:ascii="Times New Roman" w:hAnsi="Times New Roman" w:cs="Times New Roman"/>
          <w:lang w:val="es-ES"/>
        </w:rPr>
        <w:t>a</w:t>
      </w:r>
      <w:r w:rsidR="001E418C">
        <w:rPr>
          <w:rFonts w:ascii="Times New Roman" w:hAnsi="Times New Roman" w:cs="Times New Roman"/>
          <w:lang w:val="es-ES"/>
        </w:rPr>
        <w:t xml:space="preserve"> </w:t>
      </w:r>
      <w:r w:rsidRPr="00881597">
        <w:rPr>
          <w:rFonts w:ascii="Times New Roman" w:hAnsi="Times New Roman" w:cs="Times New Roman"/>
          <w:lang w:val="es-ES"/>
        </w:rPr>
        <w:t>adresu:</w:t>
      </w:r>
    </w:p>
    <w:p w:rsidR="00F01FED" w:rsidRPr="00881597" w:rsidRDefault="007A6A9C" w:rsidP="00187B6E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881597">
        <w:rPr>
          <w:rFonts w:ascii="Times New Roman" w:hAnsi="Times New Roman" w:cs="Times New Roman"/>
          <w:lang w:val="es-ES"/>
        </w:rPr>
        <w:t>Grad</w:t>
      </w:r>
      <w:r w:rsidR="001E418C">
        <w:rPr>
          <w:rFonts w:ascii="Times New Roman" w:hAnsi="Times New Roman" w:cs="Times New Roman"/>
          <w:lang w:val="es-ES"/>
        </w:rPr>
        <w:t xml:space="preserve"> </w:t>
      </w:r>
      <w:r w:rsidR="00A46373" w:rsidRPr="00881597">
        <w:rPr>
          <w:rFonts w:ascii="Times New Roman" w:hAnsi="Times New Roman" w:cs="Times New Roman"/>
          <w:lang w:val="es-ES"/>
        </w:rPr>
        <w:t>Visoko</w:t>
      </w:r>
      <w:r w:rsidR="008F28A6" w:rsidRPr="00881597">
        <w:rPr>
          <w:rFonts w:ascii="Times New Roman" w:hAnsi="Times New Roman" w:cs="Times New Roman"/>
          <w:lang w:val="es-ES"/>
        </w:rPr>
        <w:t xml:space="preserve">, ul. </w:t>
      </w:r>
      <w:r w:rsidRPr="00881597">
        <w:rPr>
          <w:rFonts w:ascii="Times New Roman" w:hAnsi="Times New Roman" w:cs="Times New Roman"/>
          <w:lang w:val="es-ES"/>
        </w:rPr>
        <w:t>Alije Izetbegovića</w:t>
      </w:r>
      <w:r w:rsidR="00101C04" w:rsidRPr="00881597">
        <w:rPr>
          <w:rFonts w:ascii="Times New Roman" w:hAnsi="Times New Roman" w:cs="Times New Roman"/>
          <w:lang w:val="es-ES"/>
        </w:rPr>
        <w:t xml:space="preserve"> br.</w:t>
      </w:r>
      <w:r w:rsidRPr="00881597">
        <w:rPr>
          <w:rFonts w:ascii="Times New Roman" w:hAnsi="Times New Roman" w:cs="Times New Roman"/>
          <w:lang w:val="es-ES"/>
        </w:rPr>
        <w:t>1</w:t>
      </w:r>
      <w:r w:rsidR="00101C04" w:rsidRPr="00881597">
        <w:rPr>
          <w:rFonts w:ascii="Times New Roman" w:hAnsi="Times New Roman" w:cs="Times New Roman"/>
          <w:lang w:val="es-ES"/>
        </w:rPr>
        <w:t>2</w:t>
      </w:r>
      <w:r w:rsidR="001E418C">
        <w:rPr>
          <w:rFonts w:ascii="Times New Roman" w:hAnsi="Times New Roman" w:cs="Times New Roman"/>
          <w:lang w:val="es-ES"/>
        </w:rPr>
        <w:t>A</w:t>
      </w:r>
      <w:r w:rsidR="008F28A6" w:rsidRPr="00881597">
        <w:rPr>
          <w:rFonts w:ascii="Times New Roman" w:hAnsi="Times New Roman" w:cs="Times New Roman"/>
          <w:lang w:val="es-ES"/>
        </w:rPr>
        <w:t>, 7</w:t>
      </w:r>
      <w:r w:rsidRPr="00881597">
        <w:rPr>
          <w:rFonts w:ascii="Times New Roman" w:hAnsi="Times New Roman" w:cs="Times New Roman"/>
          <w:lang w:val="es-ES"/>
        </w:rPr>
        <w:t>130</w:t>
      </w:r>
      <w:r w:rsidR="008F28A6" w:rsidRPr="00881597">
        <w:rPr>
          <w:rFonts w:ascii="Times New Roman" w:hAnsi="Times New Roman" w:cs="Times New Roman"/>
          <w:lang w:val="es-ES"/>
        </w:rPr>
        <w:t xml:space="preserve">0 </w:t>
      </w:r>
      <w:r w:rsidR="00A46373" w:rsidRPr="00881597">
        <w:rPr>
          <w:rFonts w:ascii="Times New Roman" w:hAnsi="Times New Roman" w:cs="Times New Roman"/>
          <w:lang w:val="es-ES"/>
        </w:rPr>
        <w:t>Visoko</w:t>
      </w:r>
      <w:r w:rsidR="008F28A6" w:rsidRPr="00881597">
        <w:rPr>
          <w:rFonts w:ascii="Times New Roman" w:hAnsi="Times New Roman" w:cs="Times New Roman"/>
          <w:lang w:val="es-ES"/>
        </w:rPr>
        <w:t>.</w:t>
      </w:r>
    </w:p>
    <w:p w:rsidR="00F01FED" w:rsidRPr="00881597" w:rsidRDefault="00817D9E" w:rsidP="00187B6E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881597">
        <w:rPr>
          <w:rFonts w:ascii="Times New Roman" w:hAnsi="Times New Roman" w:cs="Times New Roman"/>
          <w:lang w:val="es-ES"/>
        </w:rPr>
        <w:t>Rok za podnošenje</w:t>
      </w:r>
      <w:r w:rsidR="001E418C">
        <w:rPr>
          <w:rFonts w:ascii="Times New Roman" w:hAnsi="Times New Roman" w:cs="Times New Roman"/>
          <w:lang w:val="es-ES"/>
        </w:rPr>
        <w:t xml:space="preserve"> </w:t>
      </w:r>
      <w:r w:rsidRPr="00881597">
        <w:rPr>
          <w:rFonts w:ascii="Times New Roman" w:hAnsi="Times New Roman" w:cs="Times New Roman"/>
          <w:lang w:val="es-ES"/>
        </w:rPr>
        <w:t xml:space="preserve">prijava je </w:t>
      </w:r>
      <w:r w:rsidR="008F2C70" w:rsidRPr="00881597">
        <w:rPr>
          <w:rFonts w:ascii="Times New Roman" w:hAnsi="Times New Roman" w:cs="Times New Roman"/>
          <w:lang w:val="es-ES"/>
        </w:rPr>
        <w:t>15</w:t>
      </w:r>
      <w:r w:rsidRPr="00881597">
        <w:rPr>
          <w:rFonts w:ascii="Times New Roman" w:hAnsi="Times New Roman" w:cs="Times New Roman"/>
          <w:lang w:val="es-ES"/>
        </w:rPr>
        <w:t>dana</w:t>
      </w:r>
      <w:r w:rsidR="001E418C">
        <w:rPr>
          <w:rFonts w:ascii="Times New Roman" w:hAnsi="Times New Roman" w:cs="Times New Roman"/>
          <w:lang w:val="es-ES"/>
        </w:rPr>
        <w:t xml:space="preserve"> </w:t>
      </w:r>
      <w:r w:rsidRPr="00881597">
        <w:rPr>
          <w:rFonts w:ascii="Times New Roman" w:hAnsi="Times New Roman" w:cs="Times New Roman"/>
          <w:lang w:val="es-ES"/>
        </w:rPr>
        <w:t>od</w:t>
      </w:r>
      <w:r w:rsidR="001E418C">
        <w:rPr>
          <w:rFonts w:ascii="Times New Roman" w:hAnsi="Times New Roman" w:cs="Times New Roman"/>
          <w:lang w:val="es-ES"/>
        </w:rPr>
        <w:t xml:space="preserve"> </w:t>
      </w:r>
      <w:r w:rsidRPr="00881597">
        <w:rPr>
          <w:rFonts w:ascii="Times New Roman" w:hAnsi="Times New Roman" w:cs="Times New Roman"/>
          <w:lang w:val="es-ES"/>
        </w:rPr>
        <w:t>dana</w:t>
      </w:r>
      <w:r w:rsidR="001E418C">
        <w:rPr>
          <w:rFonts w:ascii="Times New Roman" w:hAnsi="Times New Roman" w:cs="Times New Roman"/>
          <w:lang w:val="es-ES"/>
        </w:rPr>
        <w:t xml:space="preserve"> </w:t>
      </w:r>
      <w:r w:rsidRPr="00881597">
        <w:rPr>
          <w:rFonts w:ascii="Times New Roman" w:hAnsi="Times New Roman" w:cs="Times New Roman"/>
          <w:lang w:val="es-ES"/>
        </w:rPr>
        <w:t>objavljivanja</w:t>
      </w:r>
      <w:r w:rsidR="001E418C">
        <w:rPr>
          <w:rFonts w:ascii="Times New Roman" w:hAnsi="Times New Roman" w:cs="Times New Roman"/>
          <w:lang w:val="es-ES"/>
        </w:rPr>
        <w:t xml:space="preserve"> </w:t>
      </w:r>
      <w:r w:rsidRPr="00881597">
        <w:rPr>
          <w:rFonts w:ascii="Times New Roman" w:hAnsi="Times New Roman" w:cs="Times New Roman"/>
          <w:lang w:val="es-ES"/>
        </w:rPr>
        <w:t>Javnog</w:t>
      </w:r>
      <w:r w:rsidR="001E418C">
        <w:rPr>
          <w:rFonts w:ascii="Times New Roman" w:hAnsi="Times New Roman" w:cs="Times New Roman"/>
          <w:lang w:val="es-ES"/>
        </w:rPr>
        <w:t xml:space="preserve"> </w:t>
      </w:r>
      <w:r w:rsidRPr="00881597">
        <w:rPr>
          <w:rFonts w:ascii="Times New Roman" w:hAnsi="Times New Roman" w:cs="Times New Roman"/>
          <w:lang w:val="es-ES"/>
        </w:rPr>
        <w:t>poziva.</w:t>
      </w:r>
    </w:p>
    <w:p w:rsidR="00F01FED" w:rsidRPr="00881597" w:rsidRDefault="00817D9E" w:rsidP="00187B6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81597">
        <w:rPr>
          <w:rFonts w:ascii="Times New Roman" w:hAnsi="Times New Roman" w:cs="Times New Roman"/>
          <w:lang w:val="it-IT"/>
        </w:rPr>
        <w:t>Nepotpune i neblagovremene</w:t>
      </w:r>
      <w:r w:rsidR="001E418C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prijave</w:t>
      </w:r>
      <w:r w:rsidR="001E418C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neće se razmatrati.</w:t>
      </w:r>
    </w:p>
    <w:p w:rsidR="008F2C70" w:rsidRPr="00881597" w:rsidRDefault="00817D9E" w:rsidP="00697164">
      <w:pPr>
        <w:pStyle w:val="Heading2"/>
        <w:jc w:val="both"/>
        <w:rPr>
          <w:rFonts w:ascii="Times New Roman" w:hAnsi="Times New Roman" w:cs="Times New Roman"/>
          <w:color w:val="auto"/>
          <w:lang w:val="it-IT"/>
        </w:rPr>
      </w:pPr>
      <w:r w:rsidRPr="00881597">
        <w:rPr>
          <w:rFonts w:ascii="Times New Roman" w:hAnsi="Times New Roman" w:cs="Times New Roman"/>
          <w:color w:val="auto"/>
          <w:lang w:val="it-IT"/>
        </w:rPr>
        <w:t>VII. Obrada</w:t>
      </w:r>
      <w:r w:rsidR="003F002B">
        <w:rPr>
          <w:rFonts w:ascii="Times New Roman" w:hAnsi="Times New Roman" w:cs="Times New Roman"/>
          <w:color w:val="auto"/>
          <w:lang w:val="it-IT"/>
        </w:rPr>
        <w:t xml:space="preserve"> </w:t>
      </w:r>
      <w:r w:rsidRPr="00881597">
        <w:rPr>
          <w:rFonts w:ascii="Times New Roman" w:hAnsi="Times New Roman" w:cs="Times New Roman"/>
          <w:color w:val="auto"/>
          <w:lang w:val="it-IT"/>
        </w:rPr>
        <w:t>prijava i rezultati</w:t>
      </w:r>
    </w:p>
    <w:p w:rsidR="00F01FED" w:rsidRPr="00881597" w:rsidRDefault="00817D9E" w:rsidP="00187B6E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881597">
        <w:rPr>
          <w:rFonts w:ascii="Times New Roman" w:hAnsi="Times New Roman" w:cs="Times New Roman"/>
          <w:lang w:val="it-IT"/>
        </w:rPr>
        <w:t>Prijave</w:t>
      </w:r>
      <w:r w:rsidR="003F002B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obrađuje</w:t>
      </w:r>
      <w:r w:rsidR="003F002B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Komisija</w:t>
      </w:r>
      <w:r w:rsidR="003F002B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 xml:space="preserve">imenovana od strane </w:t>
      </w:r>
      <w:r w:rsidR="007A6A9C" w:rsidRPr="00881597">
        <w:rPr>
          <w:rFonts w:ascii="Times New Roman" w:hAnsi="Times New Roman" w:cs="Times New Roman"/>
          <w:lang w:val="it-IT"/>
        </w:rPr>
        <w:t>grado</w:t>
      </w:r>
      <w:r w:rsidR="00EE4B5B" w:rsidRPr="00881597">
        <w:rPr>
          <w:rFonts w:ascii="Times New Roman" w:hAnsi="Times New Roman" w:cs="Times New Roman"/>
          <w:lang w:val="it-IT"/>
        </w:rPr>
        <w:t>n</w:t>
      </w:r>
      <w:r w:rsidRPr="00881597">
        <w:rPr>
          <w:rFonts w:ascii="Times New Roman" w:hAnsi="Times New Roman" w:cs="Times New Roman"/>
          <w:lang w:val="it-IT"/>
        </w:rPr>
        <w:t>ačelnika</w:t>
      </w:r>
      <w:r w:rsidR="003F002B">
        <w:rPr>
          <w:rFonts w:ascii="Times New Roman" w:hAnsi="Times New Roman" w:cs="Times New Roman"/>
          <w:lang w:val="it-IT"/>
        </w:rPr>
        <w:t xml:space="preserve"> Grada </w:t>
      </w:r>
      <w:r w:rsidR="00A46373" w:rsidRPr="00881597">
        <w:rPr>
          <w:rFonts w:ascii="Times New Roman" w:hAnsi="Times New Roman" w:cs="Times New Roman"/>
          <w:lang w:val="it-IT"/>
        </w:rPr>
        <w:t>Visoko</w:t>
      </w:r>
      <w:r w:rsidRPr="00881597">
        <w:rPr>
          <w:rFonts w:ascii="Times New Roman" w:hAnsi="Times New Roman" w:cs="Times New Roman"/>
          <w:lang w:val="it-IT"/>
        </w:rPr>
        <w:t>, uz</w:t>
      </w:r>
      <w:r w:rsidR="003F002B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učešće</w:t>
      </w:r>
      <w:r w:rsidR="003F002B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predstavnika</w:t>
      </w:r>
      <w:r w:rsidR="003F002B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Caritasa</w:t>
      </w:r>
      <w:r w:rsidR="003F002B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Švicarske.</w:t>
      </w:r>
    </w:p>
    <w:p w:rsidR="00F01FED" w:rsidRPr="00881597" w:rsidRDefault="00817D9E" w:rsidP="00187B6E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881597">
        <w:rPr>
          <w:rFonts w:ascii="Times New Roman" w:hAnsi="Times New Roman" w:cs="Times New Roman"/>
          <w:lang w:val="it-IT"/>
        </w:rPr>
        <w:t>Rezultati</w:t>
      </w:r>
      <w:r w:rsidR="003F002B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će</w:t>
      </w:r>
      <w:r w:rsidR="003F002B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biti</w:t>
      </w:r>
      <w:r w:rsidR="003F002B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objavljeni</w:t>
      </w:r>
      <w:r w:rsidR="003F002B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na</w:t>
      </w:r>
      <w:r w:rsidR="003F002B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oglasnoj</w:t>
      </w:r>
      <w:r w:rsidR="003F002B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tabli i web stranici</w:t>
      </w:r>
      <w:r w:rsidR="003F002B">
        <w:rPr>
          <w:rFonts w:ascii="Times New Roman" w:hAnsi="Times New Roman" w:cs="Times New Roman"/>
          <w:lang w:val="it-IT"/>
        </w:rPr>
        <w:t xml:space="preserve"> </w:t>
      </w:r>
      <w:r w:rsidR="007A6A9C" w:rsidRPr="00881597">
        <w:rPr>
          <w:rFonts w:ascii="Times New Roman" w:hAnsi="Times New Roman" w:cs="Times New Roman"/>
          <w:lang w:val="it-IT"/>
        </w:rPr>
        <w:t>Grada</w:t>
      </w:r>
      <w:r w:rsidR="00051E1E">
        <w:rPr>
          <w:rFonts w:ascii="Times New Roman" w:hAnsi="Times New Roman" w:cs="Times New Roman"/>
          <w:lang w:val="it-IT"/>
        </w:rPr>
        <w:t xml:space="preserve"> </w:t>
      </w:r>
      <w:r w:rsidR="00A46373" w:rsidRPr="00881597">
        <w:rPr>
          <w:rFonts w:ascii="Times New Roman" w:hAnsi="Times New Roman" w:cs="Times New Roman"/>
          <w:lang w:val="it-IT"/>
        </w:rPr>
        <w:t>Visoko</w:t>
      </w:r>
      <w:r w:rsidRPr="00881597">
        <w:rPr>
          <w:rFonts w:ascii="Times New Roman" w:hAnsi="Times New Roman" w:cs="Times New Roman"/>
          <w:lang w:val="it-IT"/>
        </w:rPr>
        <w:t>.</w:t>
      </w:r>
    </w:p>
    <w:p w:rsidR="008F28A6" w:rsidRPr="00881597" w:rsidRDefault="00817D9E" w:rsidP="00697164">
      <w:pPr>
        <w:pStyle w:val="Heading2"/>
        <w:jc w:val="both"/>
        <w:rPr>
          <w:rFonts w:ascii="Times New Roman" w:hAnsi="Times New Roman" w:cs="Times New Roman"/>
          <w:color w:val="auto"/>
          <w:lang w:val="it-IT"/>
        </w:rPr>
      </w:pPr>
      <w:r w:rsidRPr="00881597">
        <w:rPr>
          <w:rFonts w:ascii="Times New Roman" w:hAnsi="Times New Roman" w:cs="Times New Roman"/>
          <w:color w:val="auto"/>
          <w:lang w:val="it-IT"/>
        </w:rPr>
        <w:t>VIII. Dodatneinformacije</w:t>
      </w:r>
    </w:p>
    <w:p w:rsidR="00995427" w:rsidRPr="00881597" w:rsidRDefault="00817D9E" w:rsidP="00187B6E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881597">
        <w:rPr>
          <w:rFonts w:ascii="Times New Roman" w:hAnsi="Times New Roman" w:cs="Times New Roman"/>
          <w:lang w:val="it-IT"/>
        </w:rPr>
        <w:t>Sve</w:t>
      </w:r>
      <w:r w:rsidR="003F002B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dodatne</w:t>
      </w:r>
      <w:r w:rsidR="003F002B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>informacije</w:t>
      </w:r>
      <w:r w:rsidR="003F002B">
        <w:rPr>
          <w:rFonts w:ascii="Times New Roman" w:hAnsi="Times New Roman" w:cs="Times New Roman"/>
          <w:lang w:val="it-IT"/>
        </w:rPr>
        <w:t xml:space="preserve"> </w:t>
      </w:r>
      <w:r w:rsidRPr="00881597">
        <w:rPr>
          <w:rFonts w:ascii="Times New Roman" w:hAnsi="Times New Roman" w:cs="Times New Roman"/>
          <w:lang w:val="it-IT"/>
        </w:rPr>
        <w:t xml:space="preserve">dostupne su u </w:t>
      </w:r>
      <w:r w:rsidR="003F002B">
        <w:rPr>
          <w:rFonts w:ascii="Times New Roman" w:hAnsi="Times New Roman" w:cs="Times New Roman"/>
          <w:lang w:val="it-IT"/>
        </w:rPr>
        <w:t>Odsjeku</w:t>
      </w:r>
      <w:r w:rsidRPr="00881597">
        <w:rPr>
          <w:rFonts w:ascii="Times New Roman" w:hAnsi="Times New Roman" w:cs="Times New Roman"/>
          <w:lang w:val="it-IT"/>
        </w:rPr>
        <w:t xml:space="preserve"> za privredu, </w:t>
      </w:r>
      <w:r w:rsidR="007A6A9C" w:rsidRPr="00881597">
        <w:rPr>
          <w:rFonts w:ascii="Times New Roman" w:hAnsi="Times New Roman" w:cs="Times New Roman"/>
          <w:lang w:val="it-IT"/>
        </w:rPr>
        <w:t>Grada</w:t>
      </w:r>
      <w:r w:rsidR="00A46373" w:rsidRPr="00881597">
        <w:rPr>
          <w:rFonts w:ascii="Times New Roman" w:hAnsi="Times New Roman" w:cs="Times New Roman"/>
          <w:lang w:val="it-IT"/>
        </w:rPr>
        <w:t>Visoko</w:t>
      </w:r>
      <w:r w:rsidRPr="00881597">
        <w:rPr>
          <w:rFonts w:ascii="Times New Roman" w:hAnsi="Times New Roman" w:cs="Times New Roman"/>
          <w:lang w:val="it-IT"/>
        </w:rPr>
        <w:t xml:space="preserve"> </w:t>
      </w:r>
      <w:r w:rsidR="003F002B">
        <w:rPr>
          <w:rFonts w:ascii="Times New Roman" w:hAnsi="Times New Roman" w:cs="Times New Roman"/>
          <w:lang w:val="it-IT"/>
        </w:rPr>
        <w:t>ili putem telefona: [032 732 516</w:t>
      </w:r>
      <w:r w:rsidRPr="00881597">
        <w:rPr>
          <w:rFonts w:ascii="Times New Roman" w:hAnsi="Times New Roman" w:cs="Times New Roman"/>
          <w:lang w:val="it-IT"/>
        </w:rPr>
        <w:t>].</w:t>
      </w:r>
    </w:p>
    <w:sectPr w:rsidR="00995427" w:rsidRPr="00881597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51F" w:rsidRDefault="0051251F" w:rsidP="00B01BE1">
      <w:pPr>
        <w:spacing w:after="0" w:line="240" w:lineRule="auto"/>
      </w:pPr>
      <w:r>
        <w:separator/>
      </w:r>
    </w:p>
  </w:endnote>
  <w:endnote w:type="continuationSeparator" w:id="1">
    <w:p w:rsidR="0051251F" w:rsidRDefault="0051251F" w:rsidP="00B0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51F" w:rsidRDefault="0051251F" w:rsidP="00B01BE1">
      <w:pPr>
        <w:spacing w:after="0" w:line="240" w:lineRule="auto"/>
      </w:pPr>
      <w:r>
        <w:separator/>
      </w:r>
    </w:p>
  </w:footnote>
  <w:footnote w:type="continuationSeparator" w:id="1">
    <w:p w:rsidR="0051251F" w:rsidRDefault="0051251F" w:rsidP="00B0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E1" w:rsidRDefault="00B01BE1">
    <w:pPr>
      <w:pStyle w:val="Header"/>
    </w:pPr>
    <w:r w:rsidRPr="00E50443">
      <w:rPr>
        <w:noProof/>
        <w:lang w:val="bs-Latn-BA" w:eastAsia="bs-Latn-BA"/>
      </w:rPr>
      <w:drawing>
        <wp:inline distT="0" distB="0" distL="0" distR="0">
          <wp:extent cx="2144395" cy="315595"/>
          <wp:effectExtent l="0" t="0" r="8255" b="8255"/>
          <wp:docPr id="1" name="Picture 1" descr="C:\Users\Lejla\Caritas Schweiz\Bosnia and Herzegovina - Documents\2_Organisation\h_Communication\g_Materials\Calendar_2022\Photos\Logos\Logo_CaCH_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jla\Caritas Schweiz\Bosnia and Herzegovina - Documents\2_Organisation\h_Communication\g_Materials\Calendar_2022\Photos\Logos\Logo_CaCH_r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39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655E5E"/>
    <w:multiLevelType w:val="hybridMultilevel"/>
    <w:tmpl w:val="48F8AFA0"/>
    <w:lvl w:ilvl="0" w:tplc="D35AA868">
      <w:start w:val="1"/>
      <w:numFmt w:val="decimal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530BB"/>
    <w:multiLevelType w:val="multilevel"/>
    <w:tmpl w:val="4196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8439AA"/>
    <w:multiLevelType w:val="multilevel"/>
    <w:tmpl w:val="D87A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D3543B"/>
    <w:multiLevelType w:val="hybridMultilevel"/>
    <w:tmpl w:val="493A83E4"/>
    <w:lvl w:ilvl="0" w:tplc="91B09F8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35145A"/>
    <w:multiLevelType w:val="multilevel"/>
    <w:tmpl w:val="F76C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1916DE"/>
    <w:multiLevelType w:val="multilevel"/>
    <w:tmpl w:val="031E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B351C7"/>
    <w:multiLevelType w:val="hybridMultilevel"/>
    <w:tmpl w:val="B1045612"/>
    <w:lvl w:ilvl="0" w:tplc="2E168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3"/>
  </w:num>
  <w:num w:numId="13">
    <w:abstractNumId w:val="14"/>
  </w:num>
  <w:num w:numId="14">
    <w:abstractNumId w:val="12"/>
  </w:num>
  <w:num w:numId="15">
    <w:abstractNumId w:val="9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51E1E"/>
    <w:rsid w:val="0006063C"/>
    <w:rsid w:val="00064C9A"/>
    <w:rsid w:val="00101C04"/>
    <w:rsid w:val="00136142"/>
    <w:rsid w:val="0015074B"/>
    <w:rsid w:val="00187B6E"/>
    <w:rsid w:val="001E418C"/>
    <w:rsid w:val="002000EE"/>
    <w:rsid w:val="002263C0"/>
    <w:rsid w:val="002664CF"/>
    <w:rsid w:val="0029639D"/>
    <w:rsid w:val="002F642B"/>
    <w:rsid w:val="00326F90"/>
    <w:rsid w:val="003B418C"/>
    <w:rsid w:val="003E65FF"/>
    <w:rsid w:val="003F002B"/>
    <w:rsid w:val="00404A4C"/>
    <w:rsid w:val="00451F20"/>
    <w:rsid w:val="00496D77"/>
    <w:rsid w:val="004D4959"/>
    <w:rsid w:val="0051251F"/>
    <w:rsid w:val="00523365"/>
    <w:rsid w:val="005639F0"/>
    <w:rsid w:val="005822FD"/>
    <w:rsid w:val="005B5AD1"/>
    <w:rsid w:val="005B660D"/>
    <w:rsid w:val="00697164"/>
    <w:rsid w:val="006E4729"/>
    <w:rsid w:val="007917C2"/>
    <w:rsid w:val="00791C27"/>
    <w:rsid w:val="007A6A9C"/>
    <w:rsid w:val="007B4F34"/>
    <w:rsid w:val="00817D9E"/>
    <w:rsid w:val="00841A76"/>
    <w:rsid w:val="008614E5"/>
    <w:rsid w:val="00881597"/>
    <w:rsid w:val="008F28A6"/>
    <w:rsid w:val="008F2C70"/>
    <w:rsid w:val="008F3D84"/>
    <w:rsid w:val="00955C41"/>
    <w:rsid w:val="00994DA2"/>
    <w:rsid w:val="00995427"/>
    <w:rsid w:val="00A46373"/>
    <w:rsid w:val="00AA1D8D"/>
    <w:rsid w:val="00AA79FD"/>
    <w:rsid w:val="00B01BE1"/>
    <w:rsid w:val="00B23671"/>
    <w:rsid w:val="00B47730"/>
    <w:rsid w:val="00B70029"/>
    <w:rsid w:val="00B811AC"/>
    <w:rsid w:val="00C16B53"/>
    <w:rsid w:val="00C231A7"/>
    <w:rsid w:val="00C6776E"/>
    <w:rsid w:val="00C9251A"/>
    <w:rsid w:val="00CB0664"/>
    <w:rsid w:val="00DC226C"/>
    <w:rsid w:val="00E12873"/>
    <w:rsid w:val="00EE4B5B"/>
    <w:rsid w:val="00F01FED"/>
    <w:rsid w:val="00F37DD4"/>
    <w:rsid w:val="00F65E1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f2da93fcc74e869d070fd34a0597c4 xmlns="fd6ce581-f248-48bb-9e89-399f5ee58d48">
      <Terms xmlns="http://schemas.microsoft.com/office/infopath/2007/PartnerControls"/>
    </i9f2da93fcc74e869d070fd34a0597c4>
    <TaxCatchAll xmlns="fd6ce581-f248-48bb-9e89-399f5ee58d48" xsi:nil="true"/>
    <cc92bdb0fa944447acf309642a11bf0d xmlns="fd6ce581-f248-48bb-9e89-399f5ee58d48">
      <Terms xmlns="http://schemas.microsoft.com/office/infopath/2007/PartnerControls"/>
    </cc92bdb0fa944447acf309642a11bf0d>
    <FavoriteUsers xmlns="fd6ce581-f248-48bb-9e89-399f5ee58d48">
      <UserInfo>
        <DisplayName/>
        <AccountId xsi:nil="true"/>
        <AccountType/>
      </UserInfo>
    </FavoriteUsers>
    <KeyEntities xmlns="fd6ce581-f248-48bb-9e89-399f5ee58d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GOProjectDocument" ma:contentTypeID="0x0101002A2DB23D81B146548380C2D46D076609009D5C735E9C5C40BA8F540C95FEB39FB600E8E2B3FDB57421489ED17EA3AF0361C0" ma:contentTypeVersion="1" ma:contentTypeDescription="NGO Project Document content type" ma:contentTypeScope="" ma:versionID="1dbf09a0318b42f8c9904173940bbecf">
  <xsd:schema xmlns:xsd="http://www.w3.org/2001/XMLSchema" xmlns:xs="http://www.w3.org/2001/XMLSchema" xmlns:p="http://schemas.microsoft.com/office/2006/metadata/properties" xmlns:ns2="fd6ce581-f248-48bb-9e89-399f5ee58d48" targetNamespace="http://schemas.microsoft.com/office/2006/metadata/properties" ma:root="true" ma:fieldsID="662b5b9aa6903ff30a92a371f640e6d3" ns2:_="">
    <xsd:import namespace="fd6ce581-f248-48bb-9e89-399f5ee58d48"/>
    <xsd:element name="properties">
      <xsd:complexType>
        <xsd:sequence>
          <xsd:element name="documentManagement">
            <xsd:complexType>
              <xsd:all>
                <xsd:element ref="ns2:FavoriteUsers" minOccurs="0"/>
                <xsd:element ref="ns2:KeyEntities" minOccurs="0"/>
                <xsd:element ref="ns2:i9f2da93fcc74e869d070fd34a0597c4" minOccurs="0"/>
                <xsd:element ref="ns2:TaxCatchAll" minOccurs="0"/>
                <xsd:element ref="ns2:TaxCatchAllLabel" minOccurs="0"/>
                <xsd:element ref="ns2:cc92bdb0fa944447acf309642a11bf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ce581-f248-48bb-9e89-399f5ee58d48" elementFormDefault="qualified">
    <xsd:import namespace="http://schemas.microsoft.com/office/2006/documentManagement/types"/>
    <xsd:import namespace="http://schemas.microsoft.com/office/infopath/2007/PartnerControls"/>
    <xsd:element name="FavoriteUsers" ma:index="8" nillable="true" ma:displayName="F" ma:description="Store all users who mark this document as favorite" ma:hidden="true" ma:list="UserInfo" ma:SharePointGroup="0" ma:internalName="FavoriteUs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Entities" ma:index="9" nillable="true" ma:displayName="K" ma:description="Store all entities which this document as a key" ma:hidden="true" ma:internalName="KeyEntities">
      <xsd:simpleType>
        <xsd:restriction base="dms:Note">
          <xsd:maxLength value="255"/>
        </xsd:restriction>
      </xsd:simpleType>
    </xsd:element>
    <xsd:element name="i9f2da93fcc74e869d070fd34a0597c4" ma:index="10" nillable="true" ma:taxonomy="true" ma:internalName="i9f2da93fcc74e869d070fd34a0597c4" ma:taxonomyFieldName="NGOOnlineDocumentType" ma:displayName="Document types" ma:fieldId="{29f2da93-fcc7-4e86-9d07-0fd34a0597c4}" ma:taxonomyMulti="true" ma:sspId="d7810e56-9569-4620-8585-859ad8f893ad" ma:termSetId="75d8fdc3-01c5-47dd-864a-6cae0ea3ca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8f9d3205-f6e5-437a-86f6-fff7780a8b25}" ma:internalName="TaxCatchAll" ma:showField="CatchAllData" ma:web="fd6ce581-f248-48bb-9e89-399f5ee58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f9d3205-f6e5-437a-86f6-fff7780a8b25}" ma:internalName="TaxCatchAllLabel" ma:readOnly="true" ma:showField="CatchAllDataLabel" ma:web="fd6ce581-f248-48bb-9e89-399f5ee58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92bdb0fa944447acf309642a11bf0d" ma:index="14" nillable="true" ma:taxonomy="true" ma:internalName="cc92bdb0fa944447acf309642a11bf0d" ma:taxonomyFieldName="NGOOnlineKeywords" ma:displayName="Keywords" ma:fieldId="{cc92bdb0-fa94-4447-acf3-09642a11bf0d}" ma:taxonomyMulti="true" ma:sspId="d7810e56-9569-4620-8585-859ad8f893ad" ma:termSetId="65e3e89c-6d04-4707-aa6e-e2cfe5f9070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D394C-2BCC-46B0-BEFF-94387904B9CF}">
  <ds:schemaRefs>
    <ds:schemaRef ds:uri="http://schemas.microsoft.com/office/2006/metadata/properties"/>
    <ds:schemaRef ds:uri="http://schemas.microsoft.com/office/infopath/2007/PartnerControls"/>
    <ds:schemaRef ds:uri="fd6ce581-f248-48bb-9e89-399f5ee58d48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346D9B-9FE1-455F-B6AA-8F4664C4DC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43C5DC-C3BC-41FE-AA59-EEAFC7EB9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ce581-f248-48bb-9e89-399f5ee58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Adi</cp:lastModifiedBy>
  <cp:revision>29</cp:revision>
  <cp:lastPrinted>2025-11-10T08:09:00Z</cp:lastPrinted>
  <dcterms:created xsi:type="dcterms:W3CDTF">2025-09-23T07:35:00Z</dcterms:created>
  <dcterms:modified xsi:type="dcterms:W3CDTF">2025-11-14T13:07:00Z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f25d99-982a-4c3b-8a81-58dd88dbf8c6_Enabled">
    <vt:lpwstr>true</vt:lpwstr>
  </property>
  <property fmtid="{D5CDD505-2E9C-101B-9397-08002B2CF9AE}" pid="3" name="MSIP_Label_e8f25d99-982a-4c3b-8a81-58dd88dbf8c6_SetDate">
    <vt:lpwstr>2025-09-19T09:47:52Z</vt:lpwstr>
  </property>
  <property fmtid="{D5CDD505-2E9C-101B-9397-08002B2CF9AE}" pid="4" name="MSIP_Label_e8f25d99-982a-4c3b-8a81-58dd88dbf8c6_Method">
    <vt:lpwstr>Standard</vt:lpwstr>
  </property>
  <property fmtid="{D5CDD505-2E9C-101B-9397-08002B2CF9AE}" pid="5" name="MSIP_Label_e8f25d99-982a-4c3b-8a81-58dd88dbf8c6_Name">
    <vt:lpwstr>Internal</vt:lpwstr>
  </property>
  <property fmtid="{D5CDD505-2E9C-101B-9397-08002B2CF9AE}" pid="6" name="MSIP_Label_e8f25d99-982a-4c3b-8a81-58dd88dbf8c6_SiteId">
    <vt:lpwstr>ac18be77-b02e-43af-a43c-f4c864849161</vt:lpwstr>
  </property>
  <property fmtid="{D5CDD505-2E9C-101B-9397-08002B2CF9AE}" pid="7" name="MSIP_Label_e8f25d99-982a-4c3b-8a81-58dd88dbf8c6_ActionId">
    <vt:lpwstr>a7037180-86ac-4b86-a77a-e3e924eb9e7e</vt:lpwstr>
  </property>
  <property fmtid="{D5CDD505-2E9C-101B-9397-08002B2CF9AE}" pid="8" name="MSIP_Label_e8f25d99-982a-4c3b-8a81-58dd88dbf8c6_ContentBits">
    <vt:lpwstr>0</vt:lpwstr>
  </property>
  <property fmtid="{D5CDD505-2E9C-101B-9397-08002B2CF9AE}" pid="9" name="MSIP_Label_e8f25d99-982a-4c3b-8a81-58dd88dbf8c6_Tag">
    <vt:lpwstr>10, 3, 0, 1</vt:lpwstr>
  </property>
  <property fmtid="{D5CDD505-2E9C-101B-9397-08002B2CF9AE}" pid="10" name="ContentTypeId">
    <vt:lpwstr>0x0101002A2DB23D81B146548380C2D46D076609009D5C735E9C5C40BA8F540C95FEB39FB600E8E2B3FDB57421489ED17EA3AF0361C0</vt:lpwstr>
  </property>
  <property fmtid="{D5CDD505-2E9C-101B-9397-08002B2CF9AE}" pid="11" name="NGOOnlineKeywords">
    <vt:lpwstr/>
  </property>
  <property fmtid="{D5CDD505-2E9C-101B-9397-08002B2CF9AE}" pid="12" name="NGOOnlineDocumentType">
    <vt:lpwstr/>
  </property>
  <property fmtid="{D5CDD505-2E9C-101B-9397-08002B2CF9AE}" pid="13" name="p75d8c1866154d169f9787e2f8ad3758">
    <vt:lpwstr/>
  </property>
  <property fmtid="{D5CDD505-2E9C-101B-9397-08002B2CF9AE}" pid="14" name="NGOOnlinePriorityGroup">
    <vt:lpwstr/>
  </property>
</Properties>
</file>